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FA" w:rsidRPr="00C53362" w:rsidRDefault="000D17FA" w:rsidP="00C53362">
      <w:pPr>
        <w:pStyle w:val="Heading2"/>
      </w:pPr>
      <w:r w:rsidRPr="00C53362">
        <w:t>1ac</w:t>
      </w:r>
    </w:p>
    <w:p w:rsidR="000D17FA" w:rsidRPr="009A2E8C" w:rsidRDefault="000D17FA" w:rsidP="000D17FA">
      <w:pPr>
        <w:rPr>
          <w:b/>
          <w:sz w:val="22"/>
        </w:rPr>
      </w:pPr>
    </w:p>
    <w:p w:rsidR="000D17FA" w:rsidRPr="009A2E8C" w:rsidRDefault="000D17FA" w:rsidP="000D17FA">
      <w:pPr>
        <w:pStyle w:val="Heading3"/>
      </w:pPr>
      <w:r w:rsidRPr="009A2E8C">
        <w:lastRenderedPageBreak/>
        <w:t>plan</w:t>
      </w:r>
    </w:p>
    <w:p w:rsidR="000D17FA" w:rsidRPr="009A2E8C" w:rsidRDefault="000D17FA" w:rsidP="000D17FA">
      <w:pPr>
        <w:pStyle w:val="Heading4"/>
      </w:pPr>
      <w:r w:rsidRPr="009A2E8C">
        <w:t xml:space="preserve">The United States federal government should substantially ease its impediments to </w:t>
      </w:r>
      <w:r>
        <w:t xml:space="preserve">oil technology sharing toward Cuba. </w:t>
      </w:r>
    </w:p>
    <w:p w:rsidR="000D17FA" w:rsidRPr="009A2E8C" w:rsidRDefault="000D17FA" w:rsidP="000D17FA">
      <w:pPr>
        <w:pStyle w:val="Heading3"/>
      </w:pPr>
      <w:r w:rsidRPr="009A2E8C">
        <w:lastRenderedPageBreak/>
        <w:t>Spills</w:t>
      </w:r>
    </w:p>
    <w:p w:rsidR="000D17FA" w:rsidRPr="009A2E8C" w:rsidRDefault="000D17FA" w:rsidP="000D17FA">
      <w:pPr>
        <w:pStyle w:val="Heading4"/>
      </w:pPr>
      <w:r w:rsidRPr="009A2E8C">
        <w:t xml:space="preserve">Advantage 1 is spills.  </w:t>
      </w:r>
    </w:p>
    <w:p w:rsidR="000D17FA" w:rsidRPr="009A2E8C" w:rsidRDefault="000D17FA" w:rsidP="000D17FA">
      <w:pPr>
        <w:pStyle w:val="Heading4"/>
      </w:pPr>
      <w:r w:rsidRPr="009A2E8C">
        <w:t>Drilling is inevitable in Cuba --- multiple reasons:</w:t>
      </w:r>
    </w:p>
    <w:p w:rsidR="000D17FA" w:rsidRDefault="000D17FA" w:rsidP="000D17FA">
      <w:pPr>
        <w:pStyle w:val="Heading4"/>
      </w:pPr>
      <w:r>
        <w:t xml:space="preserve">Russia is going to drill </w:t>
      </w:r>
    </w:p>
    <w:p w:rsidR="000D17FA" w:rsidRPr="009C7329" w:rsidRDefault="000D17FA" w:rsidP="000D17FA">
      <w:pPr>
        <w:rPr>
          <w:b/>
          <w:sz w:val="22"/>
        </w:rPr>
      </w:pPr>
      <w:r w:rsidRPr="009C7329">
        <w:rPr>
          <w:b/>
          <w:sz w:val="22"/>
        </w:rPr>
        <w:t>Vostok 4/9</w:t>
      </w:r>
    </w:p>
    <w:p w:rsidR="000D17FA" w:rsidRDefault="000D17FA" w:rsidP="000D17FA">
      <w:r>
        <w:t>(“US concerned about intensification of Russian oil activities near Cuban coast” Dmitry Vostok, The Voice of Russia, 9 April 2014, http://voiceofrussia.com/2014_04_09/US-concerned-about-intensification-of-Russian-oil-activities-near-Cuban-coast-9748/)</w:t>
      </w:r>
    </w:p>
    <w:p w:rsidR="000D17FA" w:rsidRDefault="000D17FA" w:rsidP="000D17FA"/>
    <w:p w:rsidR="000D17FA" w:rsidRPr="00B81798" w:rsidRDefault="000D17FA" w:rsidP="000D17FA">
      <w:pPr>
        <w:rPr>
          <w:sz w:val="22"/>
        </w:rPr>
      </w:pPr>
      <w:r w:rsidRPr="00554EA0">
        <w:rPr>
          <w:sz w:val="22"/>
        </w:rPr>
        <w:t xml:space="preserve">The US is fearing Russian oil companies near the Cuban coast. According to the Houston Chronicle, </w:t>
      </w:r>
      <w:r w:rsidRPr="009C7329">
        <w:rPr>
          <w:rStyle w:val="StyleBoldUnderline"/>
          <w:highlight w:val="cyan"/>
        </w:rPr>
        <w:t>the West sanctions against Russia may prompt Russia to accelerate ongoing oil</w:t>
      </w:r>
      <w:r w:rsidRPr="00554EA0">
        <w:rPr>
          <w:sz w:val="22"/>
        </w:rPr>
        <w:t xml:space="preserve"> and gas </w:t>
      </w:r>
      <w:r w:rsidRPr="009C7329">
        <w:rPr>
          <w:rStyle w:val="StyleBoldUnderline"/>
          <w:highlight w:val="cyan"/>
        </w:rPr>
        <w:t>exploration in Cuba</w:t>
      </w:r>
      <w:r w:rsidRPr="00554EA0">
        <w:rPr>
          <w:sz w:val="22"/>
        </w:rPr>
        <w:t xml:space="preserve">n waters </w:t>
      </w:r>
      <w:r w:rsidRPr="00554EA0">
        <w:rPr>
          <w:rStyle w:val="StyleBoldUnderline"/>
        </w:rPr>
        <w:t xml:space="preserve">not far from Florida. </w:t>
      </w:r>
      <w:r w:rsidRPr="009C7329">
        <w:rPr>
          <w:rStyle w:val="StyleBoldUnderline"/>
          <w:highlight w:val="cyan"/>
        </w:rPr>
        <w:t>The current tension in Russia-US and US-Cuban relations will</w:t>
      </w:r>
      <w:r w:rsidRPr="00554EA0">
        <w:rPr>
          <w:sz w:val="22"/>
        </w:rPr>
        <w:t xml:space="preserve"> also </w:t>
      </w:r>
      <w:r w:rsidRPr="009C7329">
        <w:rPr>
          <w:rStyle w:val="StyleBoldUnderline"/>
          <w:highlight w:val="cyan"/>
        </w:rPr>
        <w:t>complicate a timely response to</w:t>
      </w:r>
      <w:r w:rsidRPr="00554EA0">
        <w:rPr>
          <w:rStyle w:val="StyleBoldUnderline"/>
        </w:rPr>
        <w:t xml:space="preserve"> a possible </w:t>
      </w:r>
      <w:r w:rsidRPr="009C7329">
        <w:rPr>
          <w:rStyle w:val="StyleBoldUnderline"/>
          <w:highlight w:val="cyan"/>
        </w:rPr>
        <w:t>environmental disaster</w:t>
      </w:r>
      <w:r w:rsidRPr="00554EA0">
        <w:rPr>
          <w:rStyle w:val="StyleBoldUnderline"/>
        </w:rPr>
        <w:t>.</w:t>
      </w:r>
      <w:r w:rsidRPr="00554EA0">
        <w:rPr>
          <w:sz w:val="22"/>
        </w:rPr>
        <w:t xml:space="preserve"> The Voice of Russia talked to Malcolm Graham-Wood, Founding Partner at Hydrocarbon Capital Limited. According to the Houston Chronicle, </w:t>
      </w:r>
      <w:r w:rsidRPr="00554EA0">
        <w:rPr>
          <w:rStyle w:val="StyleBoldUnderline"/>
        </w:rPr>
        <w:t>drilling in Cuban waters may pose risk for the environmental safety of the American coastline</w:t>
      </w:r>
      <w:r w:rsidRPr="00554EA0">
        <w:rPr>
          <w:sz w:val="22"/>
        </w:rPr>
        <w:t xml:space="preserve"> from Texas to the Florida Keys. In 2010, the Deepwater Horizon disaster killed 11 workers and caused catastrophic environmental damage in the Gulf of Mexico. BP that owned Deepwater Horizon oil rig paid $40 billion in fines and compensations. When earlier this month, the US Environmental Protection Agency approved the resumption of BP’s activities in the area, this already raised public concerns. But while </w:t>
      </w:r>
      <w:r w:rsidRPr="009C7329">
        <w:rPr>
          <w:rStyle w:val="StyleBoldUnderline"/>
          <w:highlight w:val="cyan"/>
        </w:rPr>
        <w:t>BP</w:t>
      </w:r>
      <w:r w:rsidRPr="00554EA0">
        <w:rPr>
          <w:sz w:val="22"/>
        </w:rPr>
        <w:t xml:space="preserve"> remains </w:t>
      </w:r>
      <w:r w:rsidRPr="009C7329">
        <w:rPr>
          <w:rStyle w:val="StyleBoldUnderline"/>
          <w:highlight w:val="cyan"/>
        </w:rPr>
        <w:t>under strict supervision of the US, Russian oil companies are drilling offshore in Cuban waters with no</w:t>
      </w:r>
      <w:r w:rsidRPr="00554EA0">
        <w:rPr>
          <w:rStyle w:val="StyleBoldUnderline"/>
        </w:rPr>
        <w:t xml:space="preserve"> </w:t>
      </w:r>
      <w:r w:rsidRPr="00554EA0">
        <w:rPr>
          <w:sz w:val="22"/>
        </w:rPr>
        <w:t xml:space="preserve">US </w:t>
      </w:r>
      <w:r w:rsidRPr="009C7329">
        <w:rPr>
          <w:rStyle w:val="StyleBoldUnderline"/>
          <w:highlight w:val="cyan"/>
        </w:rPr>
        <w:t>oversight</w:t>
      </w:r>
      <w:r w:rsidRPr="00554EA0">
        <w:rPr>
          <w:rStyle w:val="StyleBoldUnderline"/>
        </w:rPr>
        <w:t xml:space="preserve">. In case of an oil spill, </w:t>
      </w:r>
      <w:r w:rsidRPr="009C7329">
        <w:rPr>
          <w:rStyle w:val="StyleBoldUnderline"/>
          <w:highlight w:val="cyan"/>
        </w:rPr>
        <w:t>Cuba has only 5% of technical resources needed</w:t>
      </w:r>
      <w:r w:rsidRPr="00554EA0">
        <w:rPr>
          <w:sz w:val="22"/>
        </w:rPr>
        <w:t xml:space="preserve"> to respond to the disaster. </w:t>
      </w:r>
      <w:r w:rsidRPr="009C7329">
        <w:rPr>
          <w:rStyle w:val="StyleBoldUnderline"/>
          <w:highlight w:val="cyan"/>
        </w:rPr>
        <w:t>Considering the US-Cuba trade embargo it will be impossible for the US to supply the needed resources in time to avert disaster</w:t>
      </w:r>
      <w:r w:rsidRPr="009C7329">
        <w:rPr>
          <w:sz w:val="22"/>
          <w:highlight w:val="cyan"/>
        </w:rPr>
        <w:t>.</w:t>
      </w:r>
      <w:r w:rsidRPr="00554EA0">
        <w:rPr>
          <w:sz w:val="22"/>
        </w:rPr>
        <w:t xml:space="preserve"> In fast-moving Cuban waters it will take the spilled oil only 10 days to reach the American coast. </w:t>
      </w:r>
      <w:r w:rsidRPr="009C7329">
        <w:rPr>
          <w:rStyle w:val="StyleBoldUnderline"/>
          <w:highlight w:val="cyan"/>
        </w:rPr>
        <w:t>Russia and the giant oil companies it controls are key players in offshore exploratory drilling in Cuban waters</w:t>
      </w:r>
      <w:r w:rsidRPr="00554EA0">
        <w:rPr>
          <w:sz w:val="22"/>
        </w:rPr>
        <w:t xml:space="preserve">. In particular, </w:t>
      </w:r>
      <w:r w:rsidRPr="009C7329">
        <w:rPr>
          <w:rStyle w:val="StyleBoldUnderline"/>
          <w:highlight w:val="cyan"/>
        </w:rPr>
        <w:t>Russia is carrying out enhanced oil recovery operations at the at the Cuban oil field</w:t>
      </w:r>
      <w:r w:rsidRPr="00554EA0">
        <w:rPr>
          <w:sz w:val="22"/>
        </w:rPr>
        <w:t xml:space="preserve"> of Boca de Jaruco </w:t>
      </w:r>
      <w:r w:rsidRPr="00554EA0">
        <w:rPr>
          <w:rStyle w:val="StyleBoldUnderline"/>
        </w:rPr>
        <w:t xml:space="preserve">as part of </w:t>
      </w:r>
      <w:r w:rsidRPr="00554EA0">
        <w:rPr>
          <w:sz w:val="22"/>
        </w:rPr>
        <w:t xml:space="preserve">the 25 year </w:t>
      </w:r>
      <w:r w:rsidRPr="00554EA0">
        <w:rPr>
          <w:rStyle w:val="StyleBoldUnderline"/>
        </w:rPr>
        <w:t>agreement with Cuba.</w:t>
      </w:r>
      <w:r w:rsidRPr="00554EA0">
        <w:rPr>
          <w:sz w:val="22"/>
        </w:rPr>
        <w:t xml:space="preserve"> Also last year, </w:t>
      </w:r>
      <w:r w:rsidRPr="009C7329">
        <w:rPr>
          <w:rStyle w:val="StyleBoldUnderline"/>
          <w:highlight w:val="cyan"/>
        </w:rPr>
        <w:t>Russia</w:t>
      </w:r>
      <w:r w:rsidRPr="009C7329">
        <w:rPr>
          <w:rStyle w:val="StyleBoldUnderline"/>
        </w:rPr>
        <w:t>’s</w:t>
      </w:r>
      <w:r w:rsidRPr="00554EA0">
        <w:rPr>
          <w:rStyle w:val="StyleBoldUnderline"/>
        </w:rPr>
        <w:t xml:space="preserve"> </w:t>
      </w:r>
      <w:r w:rsidRPr="009C7329">
        <w:rPr>
          <w:rStyle w:val="StyleBoldUnderline"/>
        </w:rPr>
        <w:t>Rosneft</w:t>
      </w:r>
      <w:r w:rsidRPr="00554EA0">
        <w:rPr>
          <w:rStyle w:val="StyleBoldUnderline"/>
        </w:rPr>
        <w:t xml:space="preserve"> company </w:t>
      </w:r>
      <w:r w:rsidRPr="009C7329">
        <w:rPr>
          <w:rStyle w:val="StyleBoldUnderline"/>
          <w:highlight w:val="cyan"/>
        </w:rPr>
        <w:t>signed a memo on cooperation with Cuba</w:t>
      </w:r>
      <w:r w:rsidRPr="009C7329">
        <w:rPr>
          <w:rStyle w:val="StyleBoldUnderline"/>
        </w:rPr>
        <w:t>’s</w:t>
      </w:r>
      <w:r w:rsidRPr="00554EA0">
        <w:rPr>
          <w:rStyle w:val="StyleBoldUnderline"/>
        </w:rPr>
        <w:t xml:space="preserve"> Cupet company</w:t>
      </w:r>
      <w:r w:rsidRPr="00554EA0">
        <w:rPr>
          <w:sz w:val="22"/>
        </w:rPr>
        <w:t xml:space="preserve">. </w:t>
      </w:r>
    </w:p>
    <w:p w:rsidR="000D17FA" w:rsidRPr="009A2E8C" w:rsidRDefault="000D17FA" w:rsidP="000D17FA">
      <w:pPr>
        <w:pStyle w:val="Heading4"/>
      </w:pPr>
      <w:r w:rsidRPr="009A2E8C">
        <w:t xml:space="preserve">Even if Russia doesn’t come back – several other companies will drill. </w:t>
      </w:r>
    </w:p>
    <w:p w:rsidR="000D17FA" w:rsidRPr="008F0548" w:rsidRDefault="000D17FA" w:rsidP="000D17FA">
      <w:r w:rsidRPr="009A2E8C">
        <w:rPr>
          <w:b/>
          <w:sz w:val="22"/>
        </w:rPr>
        <w:t>Reuters ’13</w:t>
      </w:r>
      <w:r w:rsidRPr="008F0548">
        <w:t xml:space="preserve"> </w:t>
      </w:r>
      <w:r w:rsidRPr="008F0548">
        <w:rPr>
          <w:szCs w:val="16"/>
        </w:rPr>
        <w:t>(Jeff Franks, “Cuban oil hopes sputter as Russians give up for now on well,” 5/29/13, http://www.reuters.com/article/2013/05/29/cuba-oil-idUSL2N0EA00W20130529)//CT</w:t>
      </w:r>
    </w:p>
    <w:p w:rsidR="000D17FA" w:rsidRPr="008F0548" w:rsidRDefault="000D17FA" w:rsidP="000D17FA"/>
    <w:p w:rsidR="000D17FA" w:rsidRPr="008F0548" w:rsidRDefault="000D17FA" w:rsidP="000D17FA">
      <w:r w:rsidRPr="008F0548">
        <w:rPr>
          <w:szCs w:val="16"/>
        </w:rPr>
        <w:t>Repsol, which also drilled an unsuccessful well in deep water near Havana in 2004, pulled out of Cuba, but some of the</w:t>
      </w:r>
      <w:r w:rsidRPr="008F0548">
        <w:t xml:space="preserve"> </w:t>
      </w:r>
      <w:r w:rsidRPr="009A2E8C">
        <w:rPr>
          <w:rStyle w:val="StyleBoldUnderline"/>
        </w:rPr>
        <w:t>other oil partners are still around</w:t>
      </w:r>
      <w:r w:rsidRPr="008F0548">
        <w:t>.</w:t>
      </w:r>
    </w:p>
    <w:p w:rsidR="000D17FA" w:rsidRPr="008F0548" w:rsidRDefault="000D17FA" w:rsidP="000D17FA">
      <w:pPr>
        <w:rPr>
          <w:szCs w:val="16"/>
        </w:rPr>
      </w:pPr>
      <w:r w:rsidRPr="00850807">
        <w:rPr>
          <w:rStyle w:val="StyleBoldUnderline"/>
          <w:highlight w:val="cyan"/>
        </w:rPr>
        <w:t>Petronas is continuing</w:t>
      </w:r>
      <w:r w:rsidRPr="008F0548">
        <w:t xml:space="preserve"> </w:t>
      </w:r>
      <w:r w:rsidRPr="008F0548">
        <w:rPr>
          <w:szCs w:val="16"/>
        </w:rPr>
        <w:t>to conduct</w:t>
      </w:r>
      <w:r w:rsidRPr="008F0548">
        <w:t xml:space="preserve"> </w:t>
      </w:r>
      <w:r w:rsidRPr="00850807">
        <w:rPr>
          <w:rStyle w:val="StyleBoldUnderline"/>
          <w:highlight w:val="cyan"/>
        </w:rPr>
        <w:t>seismic studies in</w:t>
      </w:r>
      <w:r w:rsidRPr="008F0548">
        <w:t xml:space="preserve"> the</w:t>
      </w:r>
      <w:r w:rsidRPr="00850807">
        <w:rPr>
          <w:rStyle w:val="StyleBoldUnderline"/>
          <w:highlight w:val="cyan"/>
        </w:rPr>
        <w:t xml:space="preserve"> four blocks</w:t>
      </w:r>
      <w:r w:rsidRPr="009A2E8C">
        <w:rPr>
          <w:rStyle w:val="StyleBoldUnderline"/>
        </w:rPr>
        <w:t xml:space="preserve"> it leases</w:t>
      </w:r>
      <w:r w:rsidRPr="008F0548">
        <w:t xml:space="preserve"> </w:t>
      </w:r>
      <w:r w:rsidRPr="009A2E8C">
        <w:rPr>
          <w:rStyle w:val="StyleBoldUnderline"/>
        </w:rPr>
        <w:t>with Russian</w:t>
      </w:r>
      <w:r w:rsidRPr="008F0548">
        <w:t xml:space="preserve"> </w:t>
      </w:r>
      <w:r w:rsidRPr="008F0548">
        <w:rPr>
          <w:szCs w:val="16"/>
        </w:rPr>
        <w:t>partner</w:t>
      </w:r>
      <w:r w:rsidRPr="008F0548">
        <w:t xml:space="preserve"> </w:t>
      </w:r>
      <w:r w:rsidRPr="009A2E8C">
        <w:rPr>
          <w:rStyle w:val="StyleBoldUnderline"/>
        </w:rPr>
        <w:t>Gazprom and is considering another well</w:t>
      </w:r>
      <w:r w:rsidRPr="008F0548">
        <w:t xml:space="preserve">, as is </w:t>
      </w:r>
      <w:r w:rsidRPr="00850807">
        <w:rPr>
          <w:rStyle w:val="StyleBoldUnderline"/>
          <w:highlight w:val="cyan"/>
        </w:rPr>
        <w:t>Venezuela's PDVSA</w:t>
      </w:r>
      <w:r w:rsidRPr="008F0548">
        <w:t xml:space="preserve">, </w:t>
      </w:r>
      <w:r w:rsidRPr="008F0548">
        <w:rPr>
          <w:szCs w:val="16"/>
        </w:rPr>
        <w:t>which</w:t>
      </w:r>
      <w:r w:rsidRPr="008F0548">
        <w:t xml:space="preserve"> </w:t>
      </w:r>
      <w:r w:rsidRPr="00850807">
        <w:rPr>
          <w:rStyle w:val="StyleBoldUnderline"/>
          <w:highlight w:val="cyan"/>
        </w:rPr>
        <w:t>has four blocks</w:t>
      </w:r>
      <w:r w:rsidRPr="009A2E8C">
        <w:rPr>
          <w:rStyle w:val="StyleBoldUnderline"/>
        </w:rPr>
        <w:t xml:space="preserve"> at Cuba's western tip</w:t>
      </w:r>
      <w:r w:rsidRPr="008F0548">
        <w:rPr>
          <w:szCs w:val="16"/>
        </w:rPr>
        <w:t>, industry and diplomatic sources said.</w:t>
      </w:r>
    </w:p>
    <w:p w:rsidR="000D17FA" w:rsidRPr="008F0548" w:rsidRDefault="000D17FA" w:rsidP="000D17FA">
      <w:pPr>
        <w:rPr>
          <w:szCs w:val="16"/>
        </w:rPr>
      </w:pPr>
      <w:r w:rsidRPr="008F0548">
        <w:rPr>
          <w:szCs w:val="16"/>
        </w:rPr>
        <w:t xml:space="preserve">A unit of </w:t>
      </w:r>
      <w:r w:rsidRPr="00850807">
        <w:rPr>
          <w:rStyle w:val="StyleBoldUnderline"/>
          <w:highlight w:val="cyan"/>
        </w:rPr>
        <w:t>India</w:t>
      </w:r>
      <w:r w:rsidRPr="009A2E8C">
        <w:rPr>
          <w:rStyle w:val="StyleBoldUnderline"/>
        </w:rPr>
        <w:t>'s Oil and Natural Gas Corp</w:t>
      </w:r>
      <w:r w:rsidRPr="008F0548">
        <w:t xml:space="preserve">, </w:t>
      </w:r>
      <w:r w:rsidRPr="008F0548">
        <w:rPr>
          <w:szCs w:val="16"/>
        </w:rPr>
        <w:t>which had a share of the Repsol wells,</w:t>
      </w:r>
      <w:r w:rsidRPr="008F0548">
        <w:t xml:space="preserve"> </w:t>
      </w:r>
      <w:r w:rsidRPr="00850807">
        <w:rPr>
          <w:rStyle w:val="StyleBoldUnderline"/>
          <w:highlight w:val="cyan"/>
        </w:rPr>
        <w:t>has two offshore blocks</w:t>
      </w:r>
      <w:r w:rsidRPr="008F0548">
        <w:t xml:space="preserve"> </w:t>
      </w:r>
      <w:r w:rsidRPr="008F0548">
        <w:rPr>
          <w:szCs w:val="16"/>
        </w:rPr>
        <w:t>of its own and has been looking for a partner to drill a well.</w:t>
      </w:r>
    </w:p>
    <w:p w:rsidR="000D17FA" w:rsidRPr="009A2E8C" w:rsidRDefault="000D17FA" w:rsidP="000D17FA">
      <w:pPr>
        <w:rPr>
          <w:rFonts w:asciiTheme="majorHAnsi" w:eastAsiaTheme="majorEastAsia" w:hAnsiTheme="majorHAnsi" w:cstheme="majorBidi"/>
          <w:b/>
          <w:bCs/>
          <w:iCs/>
          <w:sz w:val="28"/>
        </w:rPr>
      </w:pPr>
    </w:p>
    <w:p w:rsidR="000D17FA" w:rsidRPr="007D6750" w:rsidRDefault="000D17FA" w:rsidP="000D17FA">
      <w:pPr>
        <w:pStyle w:val="Heading4"/>
      </w:pPr>
      <w:r w:rsidRPr="007D6750">
        <w:t xml:space="preserve">Additionally, there is accessible Cuban offshore oil --- multiple surveys prove </w:t>
      </w:r>
    </w:p>
    <w:p w:rsidR="000D17FA" w:rsidRPr="008F0548" w:rsidRDefault="000D17FA" w:rsidP="000D17FA">
      <w:r w:rsidRPr="009A2E8C">
        <w:rPr>
          <w:b/>
          <w:sz w:val="22"/>
        </w:rPr>
        <w:t xml:space="preserve">Piñón and Benjamin-Alvarado, 10 </w:t>
      </w:r>
      <w:r w:rsidRPr="008F0548">
        <w:t>– Associate Director of UT at Austin Jackson School of Geoscience’s Center for International Energy and Environmental Policy (CIEEP) AND Ph. D of Political Science, University of Nebraska (Jorge R. &amp; Jonathan, Cuba's Energy Future Strategic Approaches to Cooperation, p. 31)</w:t>
      </w:r>
    </w:p>
    <w:p w:rsidR="000D17FA" w:rsidRPr="008F0548" w:rsidRDefault="000D17FA" w:rsidP="000D17FA"/>
    <w:p w:rsidR="000D17FA" w:rsidRPr="008F0548" w:rsidRDefault="000D17FA" w:rsidP="000D17FA">
      <w:r w:rsidRPr="008F0548">
        <w:t xml:space="preserve">Cuba will probably have little choice but to develop an energy policy that relies heavily on clean-burning natural gas as its fuel of choice for electrical power generation. Drivers of this necessity are the inevitable rationalization of the oil-refining industry in Cuba (because of its outdated technology, which is unable to process heavy crude oil), and the country’s environmentally sensitive tourist industry. Cuba’s future natural gas needs could be filled by importing liquefied natural gas (LNG) from Trinidad and Tobago, which Puerto Rico and the Dominican Republic are currently doing, or by future Venezuelan production. A regasification facility to receive Venezuelan sourced liquid natural gas is currently being planned for the southern-coast port city of Cienfuegos by Venezuela’s PDVSA and Cupet. Two one-millionton regasification trains are planned for 2012, at a cost of over $400 million. The natural gas is destined as fuel for that city’s thermoelectric power plant, local industry, and future petrochemical plants. 20 Cuba’s Deep Water: The </w:t>
      </w:r>
      <w:r w:rsidRPr="008F0548">
        <w:lastRenderedPageBreak/>
        <w:t xml:space="preserve">Exclusive Economic Zone </w:t>
      </w:r>
      <w:r w:rsidRPr="009A2E8C">
        <w:rPr>
          <w:rStyle w:val="StyleBoldUnderline"/>
        </w:rPr>
        <w:t xml:space="preserve">The </w:t>
      </w:r>
      <w:r w:rsidRPr="00850807">
        <w:rPr>
          <w:rStyle w:val="StyleBoldUnderline"/>
          <w:highlight w:val="cyan"/>
        </w:rPr>
        <w:t>future of Cuba’s oil</w:t>
      </w:r>
      <w:r w:rsidRPr="009A2E8C">
        <w:rPr>
          <w:rStyle w:val="StyleBoldUnderline"/>
        </w:rPr>
        <w:t xml:space="preserve"> and gas </w:t>
      </w:r>
      <w:r w:rsidRPr="00850807">
        <w:rPr>
          <w:rStyle w:val="StyleBoldUnderline"/>
          <w:highlight w:val="cyan"/>
        </w:rPr>
        <w:t>exploration and production sector</w:t>
      </w:r>
      <w:r w:rsidRPr="009A2E8C">
        <w:rPr>
          <w:rStyle w:val="StyleBoldUnderline"/>
        </w:rPr>
        <w:t xml:space="preserve"> could </w:t>
      </w:r>
      <w:r w:rsidRPr="00850807">
        <w:rPr>
          <w:rStyle w:val="StyleBoldUnderline"/>
          <w:highlight w:val="cyan"/>
        </w:rPr>
        <w:t>very well be in the deep offshore</w:t>
      </w:r>
      <w:r w:rsidRPr="009A2E8C">
        <w:rPr>
          <w:rStyle w:val="StyleBoldUnderline"/>
        </w:rPr>
        <w:t xml:space="preserve"> Gulf of Mexico </w:t>
      </w:r>
      <w:r w:rsidRPr="00850807">
        <w:rPr>
          <w:rStyle w:val="StyleBoldUnderline"/>
          <w:highlight w:val="cyan"/>
        </w:rPr>
        <w:t>waters</w:t>
      </w:r>
      <w:r w:rsidRPr="009A2E8C">
        <w:rPr>
          <w:rStyle w:val="StyleBoldUnderline"/>
        </w:rPr>
        <w:t xml:space="preserve"> along the western approaches to the Florida Strait and the eastern extension of Mexico’s Yucatán Peninsula</w:t>
      </w:r>
      <w:r w:rsidRPr="008F0548">
        <w:t>. Cuba’s Exclusive Economic Zone (EEZ) in the Gulf of Mexico is a 46,000-square-mile area that Cupet has divided into fifty-nine exploration blocks of approximately 772 square miles each. The average ocean depth is 6,500 feet, but some blocks are as deep as 13,000 feet. 21 Geography of Oil in the Gulf of Mexico The EEZ lies between Mexico, Cuba, and the United States, within demarcation boundaries agreed to in 1977. The northernmost of the blocks lies south of the Dry Tortugas, off Florida’s southwest coast. The northwesternmost blocks are situated next to the Gulf of Mexico’s eastern gap, a sizable portion of the eastern Gulf, west of the Florida EEZ and north of the Cuban EEZ, for which economic exclusivity rights have not been negotiated, and 100 kilometers from the southernmost limit of acreage, offered as lease 181 by the U.S. Mineral Management Services, on the outer continental shelf off Florida’s west coast. Although the maritime boundary agreement between Cuba and the United States has been submitted to the U.S. Senate, for political reasons— not because of any objection in the boundary itself— it has not been ratified by that body</w:t>
      </w:r>
      <w:r w:rsidRPr="009A2E8C">
        <w:rPr>
          <w:rStyle w:val="StyleBoldUnderline"/>
        </w:rPr>
        <w:t xml:space="preserve">. </w:t>
      </w:r>
      <w:r w:rsidRPr="008F0548">
        <w:t xml:space="preserve">Cuba and the United States have since agreed to provisional application of the agreement, pending ratification, by exchanging agreement notes every two years that extend the provisional application of the agreement. </w:t>
      </w:r>
      <w:r w:rsidRPr="009A2E8C">
        <w:rPr>
          <w:rStyle w:val="StyleBoldUnderline"/>
        </w:rPr>
        <w:t>The demarcation of the Gulf of Mexico’s eastern gap itself,</w:t>
      </w:r>
      <w:r w:rsidRPr="008F0548">
        <w:t xml:space="preserve"> which will include Cuba, Mexico, and the United States, </w:t>
      </w:r>
      <w:r w:rsidRPr="009A2E8C">
        <w:rPr>
          <w:rStyle w:val="StyleBoldUnderline"/>
        </w:rPr>
        <w:t xml:space="preserve">is still open for negotiation, and awaits improvements in the diplomatic relations between Washington and Havana. </w:t>
      </w:r>
      <w:r w:rsidRPr="008F0548">
        <w:t>A February 2005</w:t>
      </w:r>
      <w:r w:rsidRPr="009A2E8C">
        <w:rPr>
          <w:rStyle w:val="StyleBoldUnderline"/>
        </w:rPr>
        <w:t xml:space="preserve"> </w:t>
      </w:r>
      <w:r w:rsidRPr="00850807">
        <w:rPr>
          <w:rStyle w:val="StyleBoldUnderline"/>
          <w:highlight w:val="cyan"/>
        </w:rPr>
        <w:t>U.S. Geological Survey repor</w:t>
      </w:r>
      <w:r w:rsidRPr="009A2E8C">
        <w:rPr>
          <w:rStyle w:val="StyleBoldUnderline"/>
        </w:rPr>
        <w:t>t,</w:t>
      </w:r>
      <w:r w:rsidRPr="008F0548">
        <w:t xml:space="preserve"> “Assessment of Undiscovered Oil and Gas Resources of the North Cuba Basin 2004,” </w:t>
      </w:r>
      <w:r w:rsidRPr="00850807">
        <w:rPr>
          <w:rStyle w:val="StyleBoldUnderline"/>
          <w:highlight w:val="cyan"/>
        </w:rPr>
        <w:t>estimates a mean of 4.6 billion barrels of</w:t>
      </w:r>
      <w:r w:rsidRPr="009A2E8C">
        <w:rPr>
          <w:rStyle w:val="StyleBoldUnderline"/>
        </w:rPr>
        <w:t xml:space="preserve"> undiscovered </w:t>
      </w:r>
      <w:r w:rsidRPr="00850807">
        <w:rPr>
          <w:rStyle w:val="StyleBoldUnderline"/>
          <w:highlight w:val="cyan"/>
        </w:rPr>
        <w:t>oil</w:t>
      </w:r>
      <w:r w:rsidRPr="009A2E8C">
        <w:rPr>
          <w:rStyle w:val="StyleBoldUnderline"/>
        </w:rPr>
        <w:t xml:space="preserve"> and a mean of 9.8 trillion cubic feet of undiscovered natural gas </w:t>
      </w:r>
      <w:r w:rsidRPr="00850807">
        <w:rPr>
          <w:rStyle w:val="StyleBoldUnderline"/>
          <w:highlight w:val="cyan"/>
        </w:rPr>
        <w:t>along Cuba’s North Belt Thrust</w:t>
      </w:r>
      <w:r w:rsidRPr="009A2E8C">
        <w:rPr>
          <w:rStyle w:val="StyleBoldUnderline"/>
        </w:rPr>
        <w:t>.</w:t>
      </w:r>
      <w:r w:rsidRPr="008F0548">
        <w:t xml:space="preserve"> The high-end potential of the North Cuba Basin could be 9.3 billion barrels of undiscovered oil and of 21.8 trillion cubic feet of undiscovered natural gas, according to the report. 23 </w:t>
      </w:r>
      <w:r w:rsidRPr="009A2E8C">
        <w:rPr>
          <w:rStyle w:val="StyleBoldUnderline"/>
        </w:rPr>
        <w:t xml:space="preserve">If </w:t>
      </w:r>
      <w:r w:rsidRPr="008F0548">
        <w:t>these undiscovered reserves are certified as recoverable</w:t>
      </w:r>
      <w:r w:rsidRPr="009A2E8C">
        <w:rPr>
          <w:rStyle w:val="StyleBoldUnderline"/>
        </w:rPr>
        <w:t xml:space="preserve">, they </w:t>
      </w:r>
      <w:r w:rsidRPr="00850807">
        <w:rPr>
          <w:rStyle w:val="StyleBoldUnderline"/>
          <w:highlight w:val="cyan"/>
        </w:rPr>
        <w:t>will rank Cuba among major Latin American oil producers and exporters</w:t>
      </w:r>
      <w:r w:rsidRPr="009A2E8C">
        <w:rPr>
          <w:rStyle w:val="StyleBoldUnderline"/>
        </w:rPr>
        <w:t xml:space="preserve"> such as Colombia and Ecuador. </w:t>
      </w:r>
      <w:r w:rsidRPr="008F0548">
        <w:t xml:space="preserve">Industry experts have categorized Cuba’s EEZ as high risk from the technical geosciences standpoint— there might not be any oil or gas there— but some reports indicate that some hydrocarbon potential might exist. Meanwhile, </w:t>
      </w:r>
      <w:r w:rsidRPr="00850807">
        <w:rPr>
          <w:rStyle w:val="StyleBoldUnderline"/>
          <w:highlight w:val="cyan"/>
        </w:rPr>
        <w:t>Cuban government sources estimate the potential of the whole EEZ at</w:t>
      </w:r>
      <w:r w:rsidRPr="009A2E8C">
        <w:rPr>
          <w:rStyle w:val="StyleBoldUnderline"/>
        </w:rPr>
        <w:t xml:space="preserve"> </w:t>
      </w:r>
      <w:r w:rsidRPr="008F0548">
        <w:t xml:space="preserve">an optimistic </w:t>
      </w:r>
      <w:r w:rsidRPr="00850807">
        <w:rPr>
          <w:rStyle w:val="StyleBoldUnderline"/>
          <w:highlight w:val="cyan"/>
        </w:rPr>
        <w:t>20 billion barrels of</w:t>
      </w:r>
      <w:r w:rsidRPr="009A2E8C">
        <w:rPr>
          <w:rStyle w:val="StyleBoldUnderline"/>
        </w:rPr>
        <w:t xml:space="preserve"> undiscovered </w:t>
      </w:r>
      <w:r w:rsidRPr="00850807">
        <w:rPr>
          <w:rStyle w:val="StyleBoldUnderline"/>
          <w:highlight w:val="cyan"/>
        </w:rPr>
        <w:t>reserves</w:t>
      </w:r>
      <w:r w:rsidRPr="009A2E8C">
        <w:rPr>
          <w:rStyle w:val="StyleBoldUnderline"/>
        </w:rPr>
        <w:t>. 2</w:t>
      </w:r>
      <w:r w:rsidRPr="008F0548">
        <w:t xml:space="preserve">4 This figure includes the 5 billion barrels that the U.S. Geological Survey estimates in the Cuba North Belt Thrust, and an additional 15 billion barrels of undiscovered reserves in the North Cuba Foreland Basin, the Florida and Campeche escarpments, on the shelf margin of the Florida Platform, and in the Gulf of Mexico Sigsbee Basin. Very little seismic work and exploratory drilling have been done outside of North Cuba’s Fold and Thrust Belt, the North Cuba Foreland Basin, and the U.S. Geological Survey’s Florida Platform Margin Carbonate assessments units (AUs). 25 </w:t>
      </w:r>
      <w:r w:rsidRPr="009A2E8C">
        <w:rPr>
          <w:rStyle w:val="StyleBoldUnderline"/>
        </w:rPr>
        <w:t xml:space="preserve">This </w:t>
      </w:r>
      <w:r w:rsidRPr="00850807">
        <w:rPr>
          <w:rStyle w:val="StyleBoldUnderline"/>
          <w:highlight w:val="cyan"/>
        </w:rPr>
        <w:t xml:space="preserve">can be interpreted as meaning that there is a </w:t>
      </w:r>
      <w:r w:rsidRPr="00850807">
        <w:rPr>
          <w:rStyle w:val="Emphasis"/>
          <w:highlight w:val="cyan"/>
        </w:rPr>
        <w:t>high likelihood</w:t>
      </w:r>
      <w:r w:rsidRPr="00850807">
        <w:rPr>
          <w:rStyle w:val="StyleBoldUnderline"/>
          <w:highlight w:val="cyan"/>
        </w:rPr>
        <w:t xml:space="preserve"> of oil</w:t>
      </w:r>
      <w:r w:rsidRPr="009A2E8C">
        <w:rPr>
          <w:rStyle w:val="StyleBoldUnderline"/>
        </w:rPr>
        <w:t xml:space="preserve"> and gas </w:t>
      </w:r>
      <w:r w:rsidRPr="00850807">
        <w:rPr>
          <w:rStyle w:val="StyleBoldUnderline"/>
          <w:highlight w:val="cyan"/>
        </w:rPr>
        <w:t>in Cuba’s offshore reserves</w:t>
      </w:r>
      <w:r w:rsidRPr="009A2E8C">
        <w:rPr>
          <w:rStyle w:val="StyleBoldUnderline"/>
        </w:rPr>
        <w:t xml:space="preserve">. </w:t>
      </w:r>
      <w:r w:rsidRPr="008F0548">
        <w:t xml:space="preserve">Moreover, a </w:t>
      </w:r>
      <w:r w:rsidRPr="00850807">
        <w:rPr>
          <w:rStyle w:val="StyleBoldUnderline"/>
          <w:highlight w:val="cyan"/>
        </w:rPr>
        <w:t>basic analysis of the geological formations by Cuban analysts suggest</w:t>
      </w:r>
      <w:r w:rsidRPr="009A2E8C">
        <w:rPr>
          <w:rStyle w:val="StyleBoldUnderline"/>
        </w:rPr>
        <w:t xml:space="preserve"> that the </w:t>
      </w:r>
      <w:r w:rsidRPr="00850807">
        <w:rPr>
          <w:rStyle w:val="StyleBoldUnderline"/>
          <w:highlight w:val="cyan"/>
        </w:rPr>
        <w:t xml:space="preserve">potential for additional reserves is </w:t>
      </w:r>
      <w:r w:rsidRPr="00850807">
        <w:rPr>
          <w:rStyle w:val="Emphasis"/>
          <w:highlight w:val="cyan"/>
        </w:rPr>
        <w:t>likely</w:t>
      </w:r>
      <w:r w:rsidRPr="008F0548">
        <w:rPr>
          <w:highlight w:val="cyan"/>
        </w:rPr>
        <w:t>.</w:t>
      </w:r>
      <w:r w:rsidRPr="008F0548">
        <w:t xml:space="preserve"> In most experts’ opinion, a lot of exploratory work has yet to be done to substantiate the high-end estimates put forth by Cuban geologists, regardless of the technical soundness of the data presented in support of their estimate. </w:t>
      </w:r>
    </w:p>
    <w:p w:rsidR="000D17FA" w:rsidRPr="009A2E8C" w:rsidRDefault="000D17FA" w:rsidP="000D17FA">
      <w:pPr>
        <w:pStyle w:val="Heading4"/>
      </w:pPr>
      <w:r w:rsidRPr="009A2E8C">
        <w:t xml:space="preserve">Likelihood of a devastating oil spill is high in the status quo - </w:t>
      </w:r>
    </w:p>
    <w:p w:rsidR="000D17FA" w:rsidRPr="009A2E8C" w:rsidRDefault="000D17FA" w:rsidP="000D17FA">
      <w:pPr>
        <w:pStyle w:val="Heading4"/>
      </w:pPr>
      <w:r w:rsidRPr="009A2E8C">
        <w:t xml:space="preserve">First, prevention severely weakened because companies operating in Cuba </w:t>
      </w:r>
      <w:r w:rsidRPr="009A2E8C">
        <w:rPr>
          <w:u w:val="single"/>
        </w:rPr>
        <w:t>cannot</w:t>
      </w:r>
      <w:r w:rsidRPr="009A2E8C">
        <w:t xml:space="preserve"> use the US </w:t>
      </w:r>
      <w:r w:rsidRPr="009A2E8C">
        <w:rPr>
          <w:u w:val="single"/>
        </w:rPr>
        <w:t>capping equipment,</w:t>
      </w:r>
      <w:r w:rsidRPr="009A2E8C">
        <w:t xml:space="preserve"> which is key to </w:t>
      </w:r>
      <w:r w:rsidRPr="009A2E8C">
        <w:rPr>
          <w:u w:val="single"/>
        </w:rPr>
        <w:t>prevent</w:t>
      </w:r>
      <w:r w:rsidRPr="009A2E8C">
        <w:t xml:space="preserve"> a spill -- US tech is the ONLY way to safely drill --- all countries rely on the tech and will default to second-tier parts absent the plan.</w:t>
      </w:r>
    </w:p>
    <w:p w:rsidR="000D17FA" w:rsidRPr="001D5974" w:rsidRDefault="000D17FA" w:rsidP="000D17FA">
      <w:pPr>
        <w:rPr>
          <w:b/>
          <w:sz w:val="22"/>
        </w:rPr>
      </w:pPr>
      <w:r w:rsidRPr="009A2E8C">
        <w:rPr>
          <w:b/>
          <w:sz w:val="22"/>
        </w:rPr>
        <w:t xml:space="preserve">Davenport 11 </w:t>
      </w:r>
      <w:r w:rsidRPr="008F0548">
        <w:t xml:space="preserve">(Coral, National Journal, “Drill, Bebe, Drill,” 7/28, </w:t>
      </w:r>
      <w:hyperlink r:id="rId10" w:history="1">
        <w:r w:rsidRPr="008F0548">
          <w:rPr>
            <w:rStyle w:val="Hyperlink"/>
          </w:rPr>
          <w:t>http://www.nationaljournal.com/magazine/will-sloppy-drilling-off-the-coast-of-cuba-threaten-florida-gulf-beaches--20110728)//HA</w:t>
        </w:r>
      </w:hyperlink>
    </w:p>
    <w:p w:rsidR="000D17FA" w:rsidRPr="008F0548" w:rsidRDefault="000D17FA" w:rsidP="000D17FA">
      <w:pPr>
        <w:rPr>
          <w:szCs w:val="20"/>
        </w:rPr>
      </w:pPr>
      <w:r w:rsidRPr="00850807">
        <w:rPr>
          <w:rStyle w:val="StyleBoldUnderline"/>
          <w:highlight w:val="cyan"/>
        </w:rPr>
        <w:t>Cuba is about to drill for offshore oil with “second-tier parts” because of the</w:t>
      </w:r>
      <w:r w:rsidRPr="008F0548">
        <w:rPr>
          <w:szCs w:val="20"/>
        </w:rPr>
        <w:t xml:space="preserve"> trade </w:t>
      </w:r>
      <w:r w:rsidRPr="00850807">
        <w:rPr>
          <w:rStyle w:val="StyleBoldUnderline"/>
          <w:highlight w:val="cyan"/>
        </w:rPr>
        <w:t>embargo</w:t>
      </w:r>
      <w:r w:rsidRPr="008F0548">
        <w:rPr>
          <w:szCs w:val="20"/>
        </w:rPr>
        <w:t xml:space="preserve">. </w:t>
      </w:r>
      <w:r w:rsidRPr="009A2E8C">
        <w:rPr>
          <w:rStyle w:val="StyleBoldUnderline"/>
        </w:rPr>
        <w:t>That’s not good news for U.S. beaches</w:t>
      </w:r>
      <w:r w:rsidRPr="008F0548">
        <w:rPr>
          <w:szCs w:val="20"/>
        </w:rPr>
        <w:t xml:space="preserve">. Sometime over the next three months, if all goes according to plan, Cuban workers on a </w:t>
      </w:r>
      <w:r w:rsidRPr="008F0548">
        <w:t>Chinese-built, Spanish-owned rig will start drilling</w:t>
      </w:r>
      <w:r w:rsidRPr="008F0548">
        <w:rPr>
          <w:szCs w:val="20"/>
        </w:rPr>
        <w:t xml:space="preserve"> for oil in the mile-deep waters just off the north coast of Cuba, 70 miles from the Florida Keys. </w:t>
      </w:r>
      <w:r w:rsidRPr="00850807">
        <w:rPr>
          <w:rStyle w:val="StyleBoldUnderline"/>
          <w:highlight w:val="cyan"/>
        </w:rPr>
        <w:t>If the drill hits a major oil deposit—and all geologic signs indicate it will</w:t>
      </w:r>
      <w:r w:rsidRPr="009A2E8C">
        <w:rPr>
          <w:rStyle w:val="StyleBoldUnderline"/>
        </w:rPr>
        <w:t xml:space="preserve">—the </w:t>
      </w:r>
      <w:r w:rsidRPr="00850807">
        <w:rPr>
          <w:rStyle w:val="StyleBoldUnderline"/>
          <w:highlight w:val="cyan"/>
        </w:rPr>
        <w:t>discovery will unleash a cascade of developments</w:t>
      </w:r>
      <w:r w:rsidRPr="008F0548">
        <w:rPr>
          <w:szCs w:val="20"/>
        </w:rPr>
        <w:t xml:space="preserve"> with profound political, environmental, and economic consequences. From National Journal: Activists Call for a Fair Debt Deal DeMint Wants to Change Business as Usual Debt Showdown is Damaging the Economy GRAPHIC: GOPers on Hot-Button Issues </w:t>
      </w:r>
      <w:r w:rsidRPr="009A2E8C">
        <w:rPr>
          <w:rStyle w:val="StyleBoldUnderline"/>
        </w:rPr>
        <w:t>The Cuban government has long wanted to extract the rich reserves of oil</w:t>
      </w:r>
      <w:r w:rsidRPr="008F0548">
        <w:rPr>
          <w:szCs w:val="20"/>
        </w:rPr>
        <w:t xml:space="preserve"> and natural gas </w:t>
      </w:r>
      <w:r w:rsidRPr="009A2E8C">
        <w:rPr>
          <w:rStyle w:val="StyleBoldUnderline"/>
        </w:rPr>
        <w:t xml:space="preserve">believed to lie off its shores. </w:t>
      </w:r>
      <w:r w:rsidRPr="00850807">
        <w:rPr>
          <w:rStyle w:val="StyleBoldUnderline"/>
          <w:highlight w:val="cyan"/>
        </w:rPr>
        <w:t>Estimates</w:t>
      </w:r>
      <w:r w:rsidRPr="008F0548">
        <w:rPr>
          <w:szCs w:val="20"/>
        </w:rPr>
        <w:t xml:space="preserve"> for oil </w:t>
      </w:r>
      <w:r w:rsidRPr="00850807">
        <w:rPr>
          <w:rStyle w:val="StyleBoldUnderline"/>
          <w:highlight w:val="cyan"/>
        </w:rPr>
        <w:t>range from 5 billion to 20 billion barrels</w:t>
      </w:r>
      <w:r w:rsidRPr="008F0548">
        <w:rPr>
          <w:szCs w:val="20"/>
        </w:rPr>
        <w:t xml:space="preserve">, while the estimate for natural gas is 8.6 billion cubic feet. </w:t>
      </w:r>
      <w:r w:rsidRPr="009A2E8C">
        <w:rPr>
          <w:rStyle w:val="StyleBoldUnderline"/>
        </w:rPr>
        <w:t>Unlocking that oil could jump-star</w:t>
      </w:r>
      <w:r w:rsidRPr="008F0548">
        <w:rPr>
          <w:szCs w:val="20"/>
        </w:rPr>
        <w:t xml:space="preserve">t a nascent </w:t>
      </w:r>
      <w:r w:rsidRPr="009A2E8C">
        <w:rPr>
          <w:rStyle w:val="StyleBoldUnderline"/>
        </w:rPr>
        <w:t>Cuban offshore-oil industry—</w:t>
      </w:r>
      <w:r w:rsidRPr="008F0548">
        <w:rPr>
          <w:szCs w:val="20"/>
        </w:rPr>
        <w:t xml:space="preserve">and free the island nation from its energy and political dependence on Venezuela, from which it imports 60 percent of its oil today. A newfound independence from its socialist neighbor and its mercurial president, Hugo Chavez—coming at a time when the Cuban leadership is facing change with the eventual demise of Fidel Castro—is an appealing prospect to the United States. But </w:t>
      </w:r>
      <w:r w:rsidRPr="009A2E8C">
        <w:rPr>
          <w:rStyle w:val="StyleBoldUnderline"/>
        </w:rPr>
        <w:t xml:space="preserve">the potential of a closer relationship with Cuba comes with a terrifying specter: </w:t>
      </w:r>
      <w:r w:rsidRPr="00850807">
        <w:rPr>
          <w:rStyle w:val="StyleBoldUnderline"/>
          <w:highlight w:val="cyan"/>
        </w:rPr>
        <w:t>An oil blowout in Cuban waters could reprise the nightmare that was last year’s</w:t>
      </w:r>
      <w:r w:rsidRPr="009A2E8C">
        <w:rPr>
          <w:rStyle w:val="StyleBoldUnderline"/>
        </w:rPr>
        <w:t xml:space="preserve"> Gulf of Mexico </w:t>
      </w:r>
      <w:r w:rsidRPr="00850807">
        <w:rPr>
          <w:rStyle w:val="StyleBoldUnderline"/>
          <w:highlight w:val="cyan"/>
        </w:rPr>
        <w:t>oil spill</w:t>
      </w:r>
      <w:r w:rsidRPr="009A2E8C">
        <w:rPr>
          <w:rStyle w:val="StyleBoldUnderline"/>
        </w:rPr>
        <w:t>,</w:t>
      </w:r>
      <w:r w:rsidRPr="008F0548">
        <w:rPr>
          <w:szCs w:val="20"/>
        </w:rPr>
        <w:t xml:space="preserve"> and </w:t>
      </w:r>
      <w:r w:rsidRPr="009A2E8C">
        <w:rPr>
          <w:rStyle w:val="StyleBoldUnderline"/>
        </w:rPr>
        <w:t>send crude spewing to the beaches of Florida, Georgia, and South Carolina</w:t>
      </w:r>
      <w:r w:rsidRPr="008F0548">
        <w:rPr>
          <w:szCs w:val="20"/>
        </w:rPr>
        <w:t xml:space="preserve">. And the </w:t>
      </w:r>
      <w:r w:rsidRPr="00850807">
        <w:rPr>
          <w:rStyle w:val="Emphasis"/>
          <w:highlight w:val="cyan"/>
        </w:rPr>
        <w:t>likelihood for such a disaster is very real,</w:t>
      </w:r>
      <w:r w:rsidRPr="008F0548">
        <w:rPr>
          <w:szCs w:val="20"/>
        </w:rPr>
        <w:t xml:space="preserve"> say oil industry experts, </w:t>
      </w:r>
      <w:r w:rsidRPr="00850807">
        <w:rPr>
          <w:rStyle w:val="StyleBoldUnderline"/>
          <w:highlight w:val="cyan"/>
        </w:rPr>
        <w:t>thanks</w:t>
      </w:r>
      <w:r w:rsidRPr="008F0548">
        <w:rPr>
          <w:szCs w:val="20"/>
        </w:rPr>
        <w:t xml:space="preserve"> in part </w:t>
      </w:r>
      <w:r w:rsidRPr="00850807">
        <w:rPr>
          <w:rStyle w:val="StyleBoldUnderline"/>
          <w:highlight w:val="cyan"/>
        </w:rPr>
        <w:t>to Washington’s</w:t>
      </w:r>
      <w:r w:rsidRPr="008F0548">
        <w:rPr>
          <w:szCs w:val="20"/>
        </w:rPr>
        <w:t xml:space="preserve"> 49-year-old </w:t>
      </w:r>
      <w:r w:rsidRPr="00850807">
        <w:rPr>
          <w:rStyle w:val="StyleBoldUnderline"/>
          <w:highlight w:val="cyan"/>
        </w:rPr>
        <w:t>embargo</w:t>
      </w:r>
      <w:r w:rsidRPr="008F0548">
        <w:rPr>
          <w:szCs w:val="20"/>
        </w:rPr>
        <w:t xml:space="preserve"> on Cuba. Because of the embargo, </w:t>
      </w:r>
      <w:r w:rsidRPr="009A2E8C">
        <w:rPr>
          <w:rStyle w:val="StyleBoldUnderline"/>
        </w:rPr>
        <w:t xml:space="preserve">U.S. </w:t>
      </w:r>
      <w:r w:rsidRPr="00850807">
        <w:rPr>
          <w:rStyle w:val="StyleBoldUnderline"/>
          <w:highlight w:val="cyan"/>
        </w:rPr>
        <w:t>companies cannot drill in Cuba</w:t>
      </w:r>
      <w:r w:rsidRPr="00850807">
        <w:rPr>
          <w:rStyle w:val="Emphasis"/>
          <w:highlight w:val="cyan"/>
        </w:rPr>
        <w:t xml:space="preserve">, </w:t>
      </w:r>
      <w:r w:rsidRPr="00850807">
        <w:rPr>
          <w:rStyle w:val="Emphasis"/>
          <w:highlight w:val="cyan"/>
        </w:rPr>
        <w:lastRenderedPageBreak/>
        <w:t>supply equipment to Cuba</w:t>
      </w:r>
      <w:r w:rsidRPr="008F0548">
        <w:rPr>
          <w:szCs w:val="20"/>
          <w:highlight w:val="cyan"/>
        </w:rPr>
        <w:t xml:space="preserve">, </w:t>
      </w:r>
      <w:r w:rsidRPr="00850807">
        <w:rPr>
          <w:rStyle w:val="StyleBoldUnderline"/>
          <w:highlight w:val="cyan"/>
        </w:rPr>
        <w:t>have any say over safety regulations</w:t>
      </w:r>
      <w:r w:rsidRPr="008F0548">
        <w:rPr>
          <w:szCs w:val="20"/>
        </w:rPr>
        <w:t xml:space="preserve"> in Cuba, </w:t>
      </w:r>
      <w:r w:rsidRPr="009A2E8C">
        <w:rPr>
          <w:rStyle w:val="StyleBoldUnderline"/>
        </w:rPr>
        <w:t xml:space="preserve">or </w:t>
      </w:r>
      <w:r w:rsidRPr="00850807">
        <w:rPr>
          <w:rStyle w:val="StyleBoldUnderline"/>
          <w:highlight w:val="cyan"/>
        </w:rPr>
        <w:t>even take part in helping control a blowout and spill in Cuba</w:t>
      </w:r>
      <w:r w:rsidRPr="009A2E8C">
        <w:rPr>
          <w:rStyle w:val="StyleBoldUnderline"/>
        </w:rPr>
        <w:t>.</w:t>
      </w:r>
      <w:r w:rsidRPr="008F0548">
        <w:rPr>
          <w:szCs w:val="20"/>
        </w:rPr>
        <w:t xml:space="preserve"> As </w:t>
      </w:r>
      <w:r w:rsidRPr="009A2E8C">
        <w:rPr>
          <w:rStyle w:val="StyleBoldUnderline"/>
        </w:rPr>
        <w:t>the island prepares to begin offshore drilling, it has signed contracts with oil companies</w:t>
      </w:r>
      <w:r w:rsidRPr="008F0548">
        <w:rPr>
          <w:szCs w:val="20"/>
        </w:rPr>
        <w:t xml:space="preserve"> from Brazil, India, Italy, Russia, and Spain—</w:t>
      </w:r>
      <w:r w:rsidRPr="009A2E8C">
        <w:rPr>
          <w:rStyle w:val="StyleBoldUnderline"/>
        </w:rPr>
        <w:t>and is in talks to lease major portions of its coastal water to Chinese companies</w:t>
      </w:r>
      <w:r w:rsidRPr="008F0548">
        <w:rPr>
          <w:szCs w:val="20"/>
        </w:rPr>
        <w:t xml:space="preserve"> (continuing China’s pattern of pursuing oil exploration in countries where U.S. drillers aren’t welcome). </w:t>
      </w:r>
      <w:r w:rsidRPr="00850807">
        <w:rPr>
          <w:rStyle w:val="StyleBoldUnderline"/>
          <w:highlight w:val="cyan"/>
        </w:rPr>
        <w:t>Under the embargo’s terms, the oil drilling and safety equipment</w:t>
      </w:r>
      <w:r w:rsidRPr="009A2E8C">
        <w:rPr>
          <w:rStyle w:val="StyleBoldUnderline"/>
        </w:rPr>
        <w:t xml:space="preserve"> used by those companies </w:t>
      </w:r>
      <w:r w:rsidRPr="00850807">
        <w:rPr>
          <w:rStyle w:val="Emphasis"/>
          <w:highlight w:val="cyan"/>
        </w:rPr>
        <w:t>must be less than 10 percent U.S.-made</w:t>
      </w:r>
      <w:r w:rsidRPr="008F0548">
        <w:rPr>
          <w:szCs w:val="20"/>
        </w:rPr>
        <w:t xml:space="preserve">. But </w:t>
      </w:r>
      <w:r w:rsidRPr="00850807">
        <w:rPr>
          <w:rStyle w:val="StyleBoldUnderline"/>
          <w:highlight w:val="cyan"/>
        </w:rPr>
        <w:t xml:space="preserve">all of </w:t>
      </w:r>
      <w:r w:rsidRPr="00850807">
        <w:rPr>
          <w:rStyle w:val="Emphasis"/>
          <w:highlight w:val="cyan"/>
        </w:rPr>
        <w:t>the most technologically advanced equipment</w:t>
      </w:r>
      <w:r w:rsidRPr="00850807">
        <w:rPr>
          <w:rStyle w:val="StyleBoldUnderline"/>
          <w:highlight w:val="cyan"/>
        </w:rPr>
        <w:t xml:space="preserve"> for drilling and preventing or stopping oil spills </w:t>
      </w:r>
      <w:r w:rsidRPr="00850807">
        <w:rPr>
          <w:rStyle w:val="Emphasis"/>
          <w:highlight w:val="cyan"/>
        </w:rPr>
        <w:t>is made in the U</w:t>
      </w:r>
      <w:r w:rsidRPr="009A2E8C">
        <w:rPr>
          <w:rStyle w:val="Emphasis"/>
        </w:rPr>
        <w:t xml:space="preserve">nited </w:t>
      </w:r>
      <w:r w:rsidRPr="00850807">
        <w:rPr>
          <w:rStyle w:val="Emphasis"/>
          <w:highlight w:val="cyan"/>
        </w:rPr>
        <w:t>S</w:t>
      </w:r>
      <w:r w:rsidRPr="009A2E8C">
        <w:rPr>
          <w:rStyle w:val="Emphasis"/>
        </w:rPr>
        <w:t xml:space="preserve">tates </w:t>
      </w:r>
      <w:r w:rsidRPr="00850807">
        <w:rPr>
          <w:rStyle w:val="Emphasis"/>
          <w:highlight w:val="cyan"/>
        </w:rPr>
        <w:t>or by U.S. companies</w:t>
      </w:r>
      <w:r w:rsidRPr="009A2E8C">
        <w:rPr>
          <w:rStyle w:val="StyleBoldUnderline"/>
        </w:rPr>
        <w:t xml:space="preserve">. </w:t>
      </w:r>
      <w:r w:rsidRPr="008F0548">
        <w:rPr>
          <w:szCs w:val="20"/>
        </w:rPr>
        <w:t>“</w:t>
      </w:r>
      <w:r w:rsidRPr="009A2E8C">
        <w:rPr>
          <w:rStyle w:val="StyleBoldUnderline"/>
        </w:rPr>
        <w:t xml:space="preserve">There </w:t>
      </w:r>
      <w:r w:rsidRPr="00850807">
        <w:rPr>
          <w:rStyle w:val="StyleBoldUnderline"/>
          <w:highlight w:val="cyan"/>
        </w:rPr>
        <w:t>are not international suppliers of this level of equipment</w:t>
      </w:r>
      <w:r w:rsidRPr="008F0548">
        <w:rPr>
          <w:szCs w:val="20"/>
        </w:rPr>
        <w:t xml:space="preserve">. They </w:t>
      </w:r>
      <w:r w:rsidRPr="00850807">
        <w:rPr>
          <w:rStyle w:val="StyleBoldUnderline"/>
          <w:highlight w:val="cyan"/>
        </w:rPr>
        <w:t>will have to buy copycat or second-tier parts</w:t>
      </w:r>
      <w:r w:rsidRPr="008F0548">
        <w:rPr>
          <w:szCs w:val="20"/>
        </w:rPr>
        <w:t xml:space="preserve">,” Lee Hunter, president of the Houston-based International Association of Drilling Contractors, told National Journal. Hunter and other experts say that, to date, it appears that the Cuban government, fearful of the devastation an oil spill could wreak on its economy, wants to use the lessons learned from the BP oil disaster to develop a rigorous safety and oversight program. </w:t>
      </w:r>
      <w:r w:rsidRPr="009A2E8C">
        <w:rPr>
          <w:rStyle w:val="StyleBoldUnderline"/>
        </w:rPr>
        <w:t>But it will be</w:t>
      </w:r>
      <w:r w:rsidRPr="008F0548">
        <w:rPr>
          <w:szCs w:val="20"/>
        </w:rPr>
        <w:t xml:space="preserve"> nearly </w:t>
      </w:r>
      <w:r w:rsidRPr="00850807">
        <w:rPr>
          <w:rStyle w:val="StyleBoldUnderline"/>
          <w:highlight w:val="cyan"/>
        </w:rPr>
        <w:t xml:space="preserve">impossible for drillers in Cuba’s waters to </w:t>
      </w:r>
      <w:r w:rsidRPr="001D5974">
        <w:rPr>
          <w:rStyle w:val="StyleBoldUnderline"/>
        </w:rPr>
        <w:t xml:space="preserve">legally </w:t>
      </w:r>
      <w:r w:rsidRPr="00850807">
        <w:rPr>
          <w:rStyle w:val="StyleBoldUnderline"/>
          <w:highlight w:val="cyan"/>
        </w:rPr>
        <w:t>use the safest equipment</w:t>
      </w:r>
      <w:r w:rsidRPr="009A2E8C">
        <w:rPr>
          <w:rStyle w:val="StyleBoldUnderline"/>
        </w:rPr>
        <w:t>.</w:t>
      </w:r>
      <w:r w:rsidRPr="008F0548">
        <w:rPr>
          <w:szCs w:val="20"/>
        </w:rPr>
        <w:t xml:space="preserve"> “The Cubans want to use good technology; they want to drill safely,” Hunter said. “But … </w:t>
      </w:r>
      <w:r w:rsidRPr="00850807">
        <w:rPr>
          <w:rStyle w:val="StyleBoldUnderline"/>
          <w:highlight w:val="cyan"/>
        </w:rPr>
        <w:t>their ability to drill safely is extremely compromised</w:t>
      </w:r>
      <w:r w:rsidRPr="009A2E8C">
        <w:rPr>
          <w:rStyle w:val="StyleBoldUnderline"/>
        </w:rPr>
        <w:t xml:space="preserve">.” </w:t>
      </w:r>
      <w:r w:rsidRPr="00DD0E11">
        <w:rPr>
          <w:rStyle w:val="StyleBoldUnderline"/>
          <w:highlight w:val="cyan"/>
        </w:rPr>
        <w:t>Also</w:t>
      </w:r>
      <w:r w:rsidRPr="008F0548">
        <w:rPr>
          <w:szCs w:val="20"/>
        </w:rPr>
        <w:t xml:space="preserve"> </w:t>
      </w:r>
      <w:r w:rsidRPr="008F0548">
        <w:t>deeply compromised</w:t>
      </w:r>
      <w:r w:rsidRPr="00850807">
        <w:rPr>
          <w:rStyle w:val="StyleBoldUnderline"/>
          <w:highlight w:val="cyan"/>
        </w:rPr>
        <w:t xml:space="preserve"> is their ability to respond to a disaster </w:t>
      </w:r>
      <w:r w:rsidRPr="008F0548">
        <w:t>should it occur</w:t>
      </w:r>
      <w:r w:rsidRPr="009A2E8C">
        <w:rPr>
          <w:rStyle w:val="StyleBoldUnderline"/>
        </w:rPr>
        <w:t xml:space="preserve">. Even </w:t>
      </w:r>
      <w:r w:rsidRPr="00850807">
        <w:rPr>
          <w:rStyle w:val="StyleBoldUnderline"/>
          <w:highlight w:val="cyan"/>
        </w:rPr>
        <w:t>if oil from a Cuban spill laps at Florida’s shores</w:t>
      </w:r>
      <w:r w:rsidRPr="008F0548">
        <w:rPr>
          <w:szCs w:val="20"/>
        </w:rPr>
        <w:t xml:space="preserve">, the </w:t>
      </w:r>
      <w:r w:rsidRPr="00DD0E11">
        <w:rPr>
          <w:rStyle w:val="StyleBoldUnderline"/>
          <w:highlight w:val="cyan"/>
        </w:rPr>
        <w:t>U.S</w:t>
      </w:r>
      <w:r w:rsidRPr="00850807">
        <w:rPr>
          <w:rStyle w:val="StyleBoldUnderline"/>
          <w:highlight w:val="cyan"/>
        </w:rPr>
        <w:t xml:space="preserve">. agencies and oil companies </w:t>
      </w:r>
      <w:r w:rsidRPr="00DD0E11">
        <w:rPr>
          <w:rStyle w:val="StyleBoldUnderline"/>
        </w:rPr>
        <w:t>that have all-too-hard-won expertise in wrestling a spill</w:t>
      </w:r>
      <w:r w:rsidRPr="008F0548">
        <w:rPr>
          <w:szCs w:val="20"/>
        </w:rPr>
        <w:t>—the Coast Guard, the Federal Emergency Management Agency, and the Interior Department—</w:t>
      </w:r>
      <w:r w:rsidRPr="00850807">
        <w:rPr>
          <w:rStyle w:val="Emphasis"/>
          <w:highlight w:val="cyan"/>
        </w:rPr>
        <w:t>would be banned from crossing into Cuban waters to help.</w:t>
      </w:r>
      <w:r w:rsidRPr="008F0548">
        <w:rPr>
          <w:szCs w:val="20"/>
        </w:rPr>
        <w:t xml:space="preserve"> And </w:t>
      </w:r>
      <w:r w:rsidRPr="009A2E8C">
        <w:rPr>
          <w:rStyle w:val="StyleBoldUnderline"/>
        </w:rPr>
        <w:t>experts say that the Cuban oil industry and government don’t yet have a fraction of the resources and expertise they would need to deal with such an event</w:t>
      </w:r>
      <w:r w:rsidRPr="008F0548">
        <w:rPr>
          <w:szCs w:val="20"/>
        </w:rPr>
        <w:t xml:space="preserve"> on their own.</w:t>
      </w:r>
    </w:p>
    <w:p w:rsidR="000D17FA" w:rsidRPr="008F0548" w:rsidRDefault="000D17FA" w:rsidP="000D17FA"/>
    <w:p w:rsidR="000D17FA" w:rsidRPr="009A2E8C" w:rsidRDefault="000D17FA" w:rsidP="000D17FA">
      <w:pPr>
        <w:pStyle w:val="Heading4"/>
      </w:pPr>
      <w:r w:rsidRPr="009A2E8C">
        <w:t>Second, current impediments to US-Cuban oil cooperation destroy spill response –</w:t>
      </w:r>
      <w:r>
        <w:t xml:space="preserve"> two</w:t>
      </w:r>
      <w:r w:rsidRPr="009A2E8C">
        <w:t xml:space="preserve"> reasons: </w:t>
      </w:r>
    </w:p>
    <w:p w:rsidR="000D17FA" w:rsidRDefault="000D17FA" w:rsidP="000D17FA">
      <w:pPr>
        <w:pStyle w:val="Heading4"/>
      </w:pPr>
      <w:r w:rsidRPr="009A2E8C">
        <w:t xml:space="preserve">a) </w:t>
      </w:r>
      <w:r>
        <w:t xml:space="preserve">Technology - </w:t>
      </w:r>
      <w:r w:rsidRPr="009A2E8C">
        <w:t xml:space="preserve">Absent changes in US policy </w:t>
      </w:r>
      <w:r>
        <w:t xml:space="preserve">the </w:t>
      </w:r>
      <w:r w:rsidRPr="009A2E8C">
        <w:t xml:space="preserve">Coast Guard </w:t>
      </w:r>
      <w:r>
        <w:t xml:space="preserve">and US Companies can’t use expertise and </w:t>
      </w:r>
      <w:r w:rsidRPr="009A2E8C">
        <w:t xml:space="preserve">specially designed equipment </w:t>
      </w:r>
      <w:r>
        <w:t>--- existing licenses don’t solve</w:t>
      </w:r>
    </w:p>
    <w:p w:rsidR="000D17FA" w:rsidRPr="008F0548" w:rsidRDefault="000D17FA" w:rsidP="000D17FA">
      <w:r w:rsidRPr="008F0548">
        <w:t xml:space="preserve">(booms, skimming equipment and vessels, and dispersants), well-capping stacks and submersibles </w:t>
      </w:r>
    </w:p>
    <w:p w:rsidR="000D17FA" w:rsidRPr="008F0548" w:rsidRDefault="000D17FA" w:rsidP="000D17FA">
      <w:r w:rsidRPr="009A2E8C">
        <w:rPr>
          <w:b/>
          <w:sz w:val="22"/>
        </w:rPr>
        <w:t xml:space="preserve">Bert and Clayton </w:t>
      </w:r>
      <w:r w:rsidRPr="008F0548">
        <w:t xml:space="preserve">’12 – Captain of the US Coast Guard/military fellow (U.S. Coast Guard) at the Council on Foreign Relations and a fellow for energy and national security at the Council on Foreign Relations (Captain Melissa and Blake,  “Addressing the Risk of a Cuban Oil Spill,” Policy Innovation Memo 15, </w:t>
      </w:r>
      <w:r w:rsidRPr="008F0548">
        <w:rPr>
          <w:i/>
        </w:rPr>
        <w:t>Council on Foreign Relations</w:t>
      </w:r>
      <w:r w:rsidRPr="008F0548">
        <w:t>, http://www.cfr.org/cuba/addressing-risk-cuban-oil-spill/p27515)//CT</w:t>
      </w:r>
    </w:p>
    <w:p w:rsidR="000D17FA" w:rsidRPr="008F0548" w:rsidRDefault="000D17FA" w:rsidP="000D17FA">
      <w:pPr>
        <w:rPr>
          <w:rFonts w:eastAsia="Times New Roman" w:cs="Times New Roman"/>
        </w:rPr>
      </w:pPr>
    </w:p>
    <w:p w:rsidR="000D17FA" w:rsidRPr="008F0548" w:rsidRDefault="000D17FA" w:rsidP="000D17FA">
      <w:pPr>
        <w:rPr>
          <w:rFonts w:eastAsia="Times New Roman" w:cs="Times New Roman"/>
        </w:rPr>
      </w:pPr>
      <w:r w:rsidRPr="008F0548">
        <w:rPr>
          <w:rFonts w:eastAsia="Times New Roman" w:cs="Times New Roman"/>
        </w:rPr>
        <w:t xml:space="preserve">An </w:t>
      </w:r>
      <w:r w:rsidRPr="00850807">
        <w:rPr>
          <w:rStyle w:val="StyleBoldUnderline"/>
          <w:highlight w:val="cyan"/>
        </w:rPr>
        <w:t>oil well blowout in Cuba</w:t>
      </w:r>
      <w:r w:rsidRPr="009A2E8C">
        <w:rPr>
          <w:rStyle w:val="StyleBoldUnderline"/>
        </w:rPr>
        <w:t xml:space="preserve">n waters </w:t>
      </w:r>
      <w:r w:rsidRPr="00850807">
        <w:rPr>
          <w:rStyle w:val="StyleBoldUnderline"/>
          <w:highlight w:val="cyan"/>
        </w:rPr>
        <w:t>would</w:t>
      </w:r>
      <w:r w:rsidRPr="009A2E8C">
        <w:rPr>
          <w:rStyle w:val="StyleBoldUnderline"/>
        </w:rPr>
        <w:t xml:space="preserve"> almost </w:t>
      </w:r>
      <w:r w:rsidRPr="007D6750">
        <w:rPr>
          <w:rStyle w:val="StyleBoldUnderline"/>
        </w:rPr>
        <w:t xml:space="preserve">certainly </w:t>
      </w:r>
      <w:r w:rsidRPr="00850807">
        <w:rPr>
          <w:rStyle w:val="StyleBoldUnderline"/>
          <w:highlight w:val="cyan"/>
        </w:rPr>
        <w:t>require a U.S. response</w:t>
      </w:r>
      <w:r w:rsidRPr="008F0548">
        <w:rPr>
          <w:rFonts w:eastAsia="Times New Roman" w:cs="Times New Roman"/>
          <w:highlight w:val="cyan"/>
        </w:rPr>
        <w:t>.</w:t>
      </w:r>
      <w:r w:rsidRPr="008F0548">
        <w:rPr>
          <w:rFonts w:eastAsia="Times New Roman" w:cs="Times New Roman"/>
        </w:rPr>
        <w:t xml:space="preserve"> </w:t>
      </w:r>
      <w:r w:rsidRPr="00850807">
        <w:rPr>
          <w:rStyle w:val="StyleBoldUnderline"/>
          <w:highlight w:val="cyan"/>
        </w:rPr>
        <w:t xml:space="preserve">Without changes in </w:t>
      </w:r>
      <w:r w:rsidRPr="007D6750">
        <w:rPr>
          <w:rStyle w:val="StyleBoldUnderline"/>
        </w:rPr>
        <w:t xml:space="preserve">current </w:t>
      </w:r>
      <w:r w:rsidRPr="00850807">
        <w:rPr>
          <w:rStyle w:val="StyleBoldUnderline"/>
          <w:highlight w:val="cyan"/>
        </w:rPr>
        <w:t>U.S. law,</w:t>
      </w:r>
      <w:r w:rsidRPr="009A2E8C">
        <w:rPr>
          <w:rStyle w:val="StyleBoldUnderline"/>
        </w:rPr>
        <w:t xml:space="preserve"> however, that </w:t>
      </w:r>
      <w:r w:rsidRPr="00850807">
        <w:rPr>
          <w:rStyle w:val="StyleBoldUnderline"/>
          <w:highlight w:val="cyan"/>
        </w:rPr>
        <w:t>response would</w:t>
      </w:r>
      <w:r w:rsidRPr="009A2E8C">
        <w:rPr>
          <w:rStyle w:val="StyleBoldUnderline"/>
        </w:rPr>
        <w:t xml:space="preserve"> undoubtedly </w:t>
      </w:r>
      <w:r w:rsidRPr="00850807">
        <w:rPr>
          <w:rStyle w:val="StyleBoldUnderline"/>
          <w:highlight w:val="cyan"/>
        </w:rPr>
        <w:t>come far more slowly than is desirable</w:t>
      </w:r>
      <w:r w:rsidRPr="008F0548">
        <w:rPr>
          <w:rFonts w:eastAsia="Times New Roman" w:cs="Times New Roman"/>
          <w:highlight w:val="cyan"/>
        </w:rPr>
        <w:t>.</w:t>
      </w:r>
      <w:r w:rsidRPr="008F0548">
        <w:rPr>
          <w:rFonts w:eastAsia="Times New Roman" w:cs="Times New Roman"/>
        </w:rPr>
        <w:t xml:space="preserve"> The </w:t>
      </w:r>
      <w:r w:rsidRPr="00850807">
        <w:rPr>
          <w:rStyle w:val="StyleBoldUnderline"/>
          <w:highlight w:val="cyan"/>
        </w:rPr>
        <w:t>Coast Guard would be barred from deploying highly experienced</w:t>
      </w:r>
      <w:r w:rsidRPr="008F0548">
        <w:t xml:space="preserve"> man</w:t>
      </w:r>
      <w:r w:rsidRPr="00850807">
        <w:rPr>
          <w:rStyle w:val="StyleBoldUnderline"/>
          <w:highlight w:val="cyan"/>
        </w:rPr>
        <w:t>power, specially designed booms, skimming equipment and vessels, and dispersants.</w:t>
      </w:r>
      <w:r w:rsidRPr="008F0548">
        <w:rPr>
          <w:rFonts w:eastAsia="Times New Roman" w:cs="Times New Roman"/>
          <w:highlight w:val="cyan"/>
        </w:rPr>
        <w:t xml:space="preserve"> </w:t>
      </w:r>
      <w:r w:rsidRPr="00850807">
        <w:rPr>
          <w:rStyle w:val="StyleBoldUnderline"/>
          <w:highlight w:val="cyan"/>
        </w:rPr>
        <w:t>U.S.</w:t>
      </w:r>
      <w:r w:rsidRPr="009A2E8C">
        <w:rPr>
          <w:rStyle w:val="StyleBoldUnderline"/>
        </w:rPr>
        <w:t xml:space="preserve"> offshore gas and oil </w:t>
      </w:r>
      <w:r w:rsidRPr="00850807">
        <w:rPr>
          <w:rStyle w:val="StyleBoldUnderline"/>
          <w:highlight w:val="cyan"/>
        </w:rPr>
        <w:t>companies would</w:t>
      </w:r>
      <w:r w:rsidRPr="009A2E8C">
        <w:rPr>
          <w:rStyle w:val="StyleBoldUnderline"/>
        </w:rPr>
        <w:t xml:space="preserve"> also be </w:t>
      </w:r>
      <w:r w:rsidRPr="00850807">
        <w:rPr>
          <w:rStyle w:val="StyleBoldUnderline"/>
          <w:highlight w:val="cyan"/>
        </w:rPr>
        <w:t>barred from using well-capping stacks, remotely operated submersibles, and other vital technologies</w:t>
      </w:r>
      <w:r w:rsidRPr="009A2E8C">
        <w:rPr>
          <w:rStyle w:val="StyleBoldUnderline"/>
        </w:rPr>
        <w:t xml:space="preserve">. Although a handful of U.S. spill responders hold licenses to work with Repsol, their </w:t>
      </w:r>
      <w:r w:rsidRPr="00850807">
        <w:rPr>
          <w:rStyle w:val="StyleBoldUnderline"/>
          <w:highlight w:val="cyan"/>
        </w:rPr>
        <w:t>licenses do not extend to well capping or relief drilling</w:t>
      </w:r>
      <w:r w:rsidRPr="008F0548">
        <w:rPr>
          <w:rFonts w:eastAsia="Times New Roman" w:cs="Times New Roman"/>
        </w:rPr>
        <w:t xml:space="preserve">. The result of </w:t>
      </w:r>
      <w:r w:rsidRPr="009A2E8C">
        <w:rPr>
          <w:rStyle w:val="StyleBoldUnderline"/>
        </w:rPr>
        <w:t xml:space="preserve">a </w:t>
      </w:r>
      <w:r w:rsidRPr="00850807">
        <w:rPr>
          <w:rStyle w:val="StyleBoldUnderline"/>
          <w:highlight w:val="cyan"/>
        </w:rPr>
        <w:t>slow response to a</w:t>
      </w:r>
      <w:r w:rsidRPr="009A2E8C">
        <w:rPr>
          <w:rStyle w:val="StyleBoldUnderline"/>
        </w:rPr>
        <w:t xml:space="preserve"> Cuban oil </w:t>
      </w:r>
      <w:r w:rsidRPr="00850807">
        <w:rPr>
          <w:rStyle w:val="StyleBoldUnderline"/>
          <w:highlight w:val="cyan"/>
        </w:rPr>
        <w:t>spill would be</w:t>
      </w:r>
      <w:r w:rsidRPr="008F0548">
        <w:rPr>
          <w:rFonts w:eastAsia="Times New Roman" w:cs="Times New Roman"/>
        </w:rPr>
        <w:t xml:space="preserve"> greater, perhaps </w:t>
      </w:r>
      <w:r w:rsidRPr="00850807">
        <w:rPr>
          <w:rStyle w:val="Emphasis"/>
          <w:highlight w:val="cyan"/>
        </w:rPr>
        <w:t>catastrophic</w:t>
      </w:r>
      <w:r w:rsidRPr="009A2E8C">
        <w:rPr>
          <w:rStyle w:val="StyleBoldUnderline"/>
        </w:rPr>
        <w:t>, economic and environmental damage to Florida and the Southeast.</w:t>
      </w:r>
    </w:p>
    <w:p w:rsidR="000D17FA" w:rsidRPr="008F0548" w:rsidRDefault="000D17FA" w:rsidP="000D17FA"/>
    <w:p w:rsidR="000D17FA" w:rsidRPr="0049512A" w:rsidRDefault="000D17FA" w:rsidP="000D17FA">
      <w:pPr>
        <w:pStyle w:val="Heading4"/>
      </w:pPr>
      <w:r w:rsidRPr="009A2E8C">
        <w:t xml:space="preserve">b) </w:t>
      </w:r>
      <w:r>
        <w:t>T</w:t>
      </w:r>
      <w:r w:rsidRPr="009A2E8C">
        <w:t xml:space="preserve">ransparency </w:t>
      </w:r>
      <w:r>
        <w:t>- Even if limited licenses already granted, lack of transparency thwarts fast response.</w:t>
      </w:r>
    </w:p>
    <w:p w:rsidR="000D17FA" w:rsidRPr="008F0548" w:rsidRDefault="000D17FA" w:rsidP="000D17FA">
      <w:r w:rsidRPr="001D784D">
        <w:rPr>
          <w:b/>
          <w:sz w:val="22"/>
        </w:rPr>
        <w:t>Peterson, Whittle, and Rader, ’12</w:t>
      </w:r>
      <w:r w:rsidRPr="008F0548">
        <w:t xml:space="preserve"> </w:t>
      </w:r>
      <w:r w:rsidRPr="008F0548">
        <w:rPr>
          <w:szCs w:val="16"/>
        </w:rPr>
        <w:t>– Assoc. at California Environmental Associates</w:t>
      </w:r>
      <w:r w:rsidRPr="008F0548">
        <w:rPr>
          <w:rFonts w:eastAsia="Times New Roman" w:cs="Times New Roman"/>
          <w:szCs w:val="16"/>
        </w:rPr>
        <w:t xml:space="preserve">, Environmental Defense Fund's Cuba program director, and </w:t>
      </w:r>
      <w:r w:rsidRPr="008F0548">
        <w:rPr>
          <w:szCs w:val="16"/>
        </w:rPr>
        <w:t xml:space="preserve"> (Emily A., Daniel J., and Douglas N., “Bridging the Gulf Finding Common Ground on Environmental and Safety Preparedness for Offshore Oil and Gas in Cuba,” Environmental Defense Fund, http://www.macfound.org/media/article_pdfs/Bridging_the_Gulf.pdf)//HA/CT</w:t>
      </w:r>
    </w:p>
    <w:p w:rsidR="000D17FA" w:rsidRPr="008F0548" w:rsidRDefault="000D17FA" w:rsidP="000D17FA"/>
    <w:p w:rsidR="000D17FA" w:rsidRPr="008F0548" w:rsidRDefault="000D17FA" w:rsidP="000D17FA">
      <w:pPr>
        <w:rPr>
          <w:szCs w:val="16"/>
        </w:rPr>
      </w:pPr>
      <w:r w:rsidRPr="00552B3D">
        <w:rPr>
          <w:rStyle w:val="StyleBoldUnderline"/>
          <w:highlight w:val="cyan"/>
        </w:rPr>
        <w:t>Under current U.S. law, American companies must obtain licenses and approvals from the</w:t>
      </w:r>
      <w:r w:rsidRPr="0049512A">
        <w:rPr>
          <w:rStyle w:val="StyleBoldUnderline"/>
        </w:rPr>
        <w:t xml:space="preserve"> U.S. </w:t>
      </w:r>
      <w:r w:rsidRPr="00552B3D">
        <w:rPr>
          <w:rStyle w:val="StyleBoldUnderline"/>
          <w:highlight w:val="cyan"/>
        </w:rPr>
        <w:t>Treasury</w:t>
      </w:r>
      <w:r w:rsidRPr="0049512A">
        <w:rPr>
          <w:rStyle w:val="StyleBoldUnderline"/>
        </w:rPr>
        <w:t xml:space="preserve"> Department </w:t>
      </w:r>
      <w:r w:rsidRPr="00552B3D">
        <w:rPr>
          <w:rStyle w:val="StyleBoldUnderline"/>
          <w:highlight w:val="cyan"/>
        </w:rPr>
        <w:t>and</w:t>
      </w:r>
      <w:r w:rsidRPr="0049512A">
        <w:rPr>
          <w:rStyle w:val="StyleBoldUnderline"/>
        </w:rPr>
        <w:t xml:space="preserve"> the U.S. </w:t>
      </w:r>
      <w:r w:rsidRPr="00552B3D">
        <w:rPr>
          <w:rStyle w:val="StyleBoldUnderline"/>
          <w:highlight w:val="cyan"/>
        </w:rPr>
        <w:t>Commerce Department</w:t>
      </w:r>
      <w:r w:rsidRPr="008F0548">
        <w:t xml:space="preserve"> </w:t>
      </w:r>
      <w:r w:rsidRPr="008F0548">
        <w:rPr>
          <w:szCs w:val="16"/>
        </w:rPr>
        <w:t>in order to provide assistance in Cuba with equipment or personnel during a spill in Cuban waters.</w:t>
      </w:r>
      <w:r w:rsidRPr="008F0548">
        <w:t xml:space="preserve"> </w:t>
      </w:r>
      <w:r w:rsidRPr="0049512A">
        <w:rPr>
          <w:rStyle w:val="StyleBoldUnderline"/>
        </w:rPr>
        <w:t xml:space="preserve">How </w:t>
      </w:r>
      <w:r w:rsidRPr="001D784D">
        <w:rPr>
          <w:rStyle w:val="StyleBoldUnderline"/>
        </w:rPr>
        <w:t xml:space="preserve">many companies are licensed is not a public record, but </w:t>
      </w:r>
      <w:r w:rsidRPr="008F0548">
        <w:rPr>
          <w:szCs w:val="16"/>
        </w:rPr>
        <w:t>many observers believe that licensed</w:t>
      </w:r>
      <w:r w:rsidRPr="008F0548">
        <w:t xml:space="preserve"> </w:t>
      </w:r>
      <w:r w:rsidRPr="00552B3D">
        <w:rPr>
          <w:rStyle w:val="StyleBoldUnderline"/>
          <w:highlight w:val="cyan"/>
        </w:rPr>
        <w:t>capacity is not</w:t>
      </w:r>
      <w:r w:rsidRPr="008F0548">
        <w:t xml:space="preserve"> yet </w:t>
      </w:r>
      <w:r w:rsidRPr="00552B3D">
        <w:rPr>
          <w:rStyle w:val="StyleBoldUnderline"/>
          <w:highlight w:val="cyan"/>
        </w:rPr>
        <w:t>sufficient</w:t>
      </w:r>
      <w:r w:rsidRPr="008F0548">
        <w:t xml:space="preserve"> to </w:t>
      </w:r>
      <w:r w:rsidRPr="008F0548">
        <w:rPr>
          <w:szCs w:val="16"/>
        </w:rPr>
        <w:t xml:space="preserve">independently respond to a major spill in Cuban waters. In the case of the Deepwater Horizon spill, for instance, 52 contractors were involved in incident response and 7,278 contract personnel provided services at the peak of </w:t>
      </w:r>
      <w:r w:rsidRPr="008F0548">
        <w:rPr>
          <w:szCs w:val="16"/>
        </w:rPr>
        <w:lastRenderedPageBreak/>
        <w:t>the response effort. 56 In a Senate testimony in October 2011, Paul Schuler, president of Clean Caribbean and Americas—which is one of the contractors authorized by the Department of Treasury to supply pre-approved equipment for a spill in Cuba—stated that “loosening up” the licensing process could make more U.S. companies and resources available if needed for a significant spill in Cuba. 57</w:t>
      </w:r>
      <w:r w:rsidRPr="008F0548">
        <w:t xml:space="preserve"> </w:t>
      </w:r>
      <w:r w:rsidRPr="00552B3D">
        <w:rPr>
          <w:rStyle w:val="StyleBoldUnderline"/>
          <w:highlight w:val="cyan"/>
        </w:rPr>
        <w:t>Without immediate access</w:t>
      </w:r>
      <w:r w:rsidRPr="0049512A">
        <w:rPr>
          <w:rStyle w:val="StyleBoldUnderline"/>
        </w:rPr>
        <w:t xml:space="preserve"> to a full range </w:t>
      </w:r>
      <w:r w:rsidRPr="001D784D">
        <w:rPr>
          <w:rStyle w:val="StyleBoldUnderline"/>
        </w:rPr>
        <w:t>of U.S. resources and technology</w:t>
      </w:r>
      <w:r w:rsidRPr="00552B3D">
        <w:rPr>
          <w:rStyle w:val="StyleBoldUnderline"/>
          <w:highlight w:val="cyan"/>
        </w:rPr>
        <w:t>, international oil companies</w:t>
      </w:r>
      <w:r w:rsidRPr="0049512A">
        <w:rPr>
          <w:rStyle w:val="StyleBoldUnderline"/>
        </w:rPr>
        <w:t xml:space="preserve"> operating in Cuba </w:t>
      </w:r>
      <w:r w:rsidRPr="008F0548">
        <w:rPr>
          <w:szCs w:val="16"/>
        </w:rPr>
        <w:t xml:space="preserve">might have to </w:t>
      </w:r>
      <w:r w:rsidRPr="00552B3D">
        <w:rPr>
          <w:rStyle w:val="StyleBoldUnderline"/>
          <w:highlight w:val="cyan"/>
        </w:rPr>
        <w:t>rely on supplies and expertise from Europe or Asia</w:t>
      </w:r>
      <w:r w:rsidRPr="008F0548">
        <w:t xml:space="preserve">, </w:t>
      </w:r>
      <w:r w:rsidRPr="008F0548">
        <w:rPr>
          <w:szCs w:val="16"/>
        </w:rPr>
        <w:t>which could cost precious time during an event in which time is of paramount urgency. 58 Thus, there is a real need to guarantee that sufficient resources are at the ready in order to ensure response is carried out in a timely and effective manner</w:t>
      </w:r>
      <w:r w:rsidRPr="008F0548">
        <w:t xml:space="preserve">. </w:t>
      </w:r>
      <w:r w:rsidRPr="001D784D">
        <w:rPr>
          <w:rStyle w:val="StyleBoldUnderline"/>
        </w:rPr>
        <w:t xml:space="preserve">Estimates indicate that </w:t>
      </w:r>
      <w:r w:rsidRPr="00552B3D">
        <w:rPr>
          <w:rStyle w:val="StyleBoldUnderline"/>
          <w:highlight w:val="cyan"/>
        </w:rPr>
        <w:t>the fastest time</w:t>
      </w:r>
      <w:r w:rsidRPr="001D784D">
        <w:rPr>
          <w:rStyle w:val="StyleBoldUnderline"/>
        </w:rPr>
        <w:t>frame</w:t>
      </w:r>
      <w:r w:rsidRPr="0049512A">
        <w:rPr>
          <w:rStyle w:val="StyleBoldUnderline"/>
        </w:rPr>
        <w:t xml:space="preserve"> in which </w:t>
      </w:r>
      <w:r w:rsidRPr="00552B3D">
        <w:rPr>
          <w:rStyle w:val="StyleBoldUnderline"/>
          <w:highlight w:val="cyan"/>
        </w:rPr>
        <w:t>response equipment could be mobilized</w:t>
      </w:r>
      <w:r w:rsidRPr="0049512A">
        <w:rPr>
          <w:rStyle w:val="StyleBoldUnderline"/>
        </w:rPr>
        <w:t xml:space="preserve"> from U.S. sources</w:t>
      </w:r>
      <w:r w:rsidRPr="008F0548">
        <w:t xml:space="preserve"> in the Gulf of Mexico </w:t>
      </w:r>
      <w:r w:rsidRPr="00552B3D">
        <w:rPr>
          <w:rStyle w:val="StyleBoldUnderline"/>
          <w:highlight w:val="cyan"/>
        </w:rPr>
        <w:t xml:space="preserve">is </w:t>
      </w:r>
      <w:r w:rsidRPr="008F0548">
        <w:t>approximately</w:t>
      </w:r>
      <w:r w:rsidRPr="00552B3D">
        <w:rPr>
          <w:rStyle w:val="StyleBoldUnderline"/>
          <w:highlight w:val="cyan"/>
        </w:rPr>
        <w:t xml:space="preserve"> 14 days</w:t>
      </w:r>
      <w:r w:rsidRPr="008F0548">
        <w:rPr>
          <w:highlight w:val="cyan"/>
        </w:rPr>
        <w:t>.</w:t>
      </w:r>
      <w:r w:rsidRPr="008F0548">
        <w:t xml:space="preserve"> 59 </w:t>
      </w:r>
      <w:r w:rsidRPr="00552B3D">
        <w:rPr>
          <w:rStyle w:val="StyleBoldUnderline"/>
          <w:highlight w:val="cyan"/>
        </w:rPr>
        <w:t>A more</w:t>
      </w:r>
      <w:r w:rsidRPr="008F0548">
        <w:t xml:space="preserve"> </w:t>
      </w:r>
      <w:r w:rsidRPr="008F0548">
        <w:rPr>
          <w:szCs w:val="16"/>
        </w:rPr>
        <w:t>efficient and</w:t>
      </w:r>
      <w:r w:rsidRPr="008F0548">
        <w:t xml:space="preserve"> </w:t>
      </w:r>
      <w:r w:rsidRPr="00552B3D">
        <w:rPr>
          <w:rStyle w:val="StyleBoldUnderline"/>
          <w:highlight w:val="cyan"/>
        </w:rPr>
        <w:t>proactive federal licensing process</w:t>
      </w:r>
      <w:r w:rsidRPr="0049512A">
        <w:rPr>
          <w:rStyle w:val="StyleBoldUnderline"/>
        </w:rPr>
        <w:t xml:space="preserve"> might</w:t>
      </w:r>
      <w:r w:rsidRPr="008F0548">
        <w:t xml:space="preserve"> </w:t>
      </w:r>
      <w:r w:rsidRPr="008F0548">
        <w:rPr>
          <w:szCs w:val="16"/>
        </w:rPr>
        <w:t>help condense this timeframe and</w:t>
      </w:r>
      <w:r w:rsidRPr="008F0548">
        <w:t xml:space="preserve"> </w:t>
      </w:r>
      <w:r w:rsidRPr="00552B3D">
        <w:rPr>
          <w:rStyle w:val="StyleBoldUnderline"/>
          <w:highlight w:val="cyan"/>
        </w:rPr>
        <w:t>expedite</w:t>
      </w:r>
      <w:r w:rsidRPr="0049512A">
        <w:rPr>
          <w:rStyle w:val="StyleBoldUnderline"/>
        </w:rPr>
        <w:t xml:space="preserve"> response </w:t>
      </w:r>
      <w:r w:rsidRPr="00552B3D">
        <w:rPr>
          <w:rStyle w:val="StyleBoldUnderline"/>
          <w:highlight w:val="cyan"/>
        </w:rPr>
        <w:t>efforts.</w:t>
      </w:r>
      <w:r w:rsidRPr="008F0548">
        <w:t xml:space="preserve"> The </w:t>
      </w:r>
      <w:r w:rsidRPr="0049512A">
        <w:rPr>
          <w:rStyle w:val="StyleBoldUnderline"/>
        </w:rPr>
        <w:t xml:space="preserve">Coast Guard notes that it holds </w:t>
      </w:r>
      <w:r w:rsidRPr="00552B3D">
        <w:rPr>
          <w:rStyle w:val="StyleBoldUnderline"/>
          <w:highlight w:val="cyan"/>
        </w:rPr>
        <w:t>general licenses</w:t>
      </w:r>
      <w:r w:rsidRPr="008F0548">
        <w:t xml:space="preserve"> </w:t>
      </w:r>
      <w:r w:rsidRPr="008F0548">
        <w:rPr>
          <w:szCs w:val="16"/>
        </w:rPr>
        <w:t xml:space="preserve">from the Department of the Treasury and the Department of Commerce that would permit the agency to marshal private U.S. resources and personnel needed for mounting a full-scale response to an oil disaster that threatens the U.S. EEZ. 60 </w:t>
      </w:r>
      <w:r w:rsidRPr="009A606F">
        <w:rPr>
          <w:rStyle w:val="StyleBoldUnderline"/>
        </w:rPr>
        <w:t>These licenses—which have not been made available for public review</w:t>
      </w:r>
      <w:r w:rsidRPr="008F0548">
        <w:rPr>
          <w:szCs w:val="16"/>
        </w:rPr>
        <w:t xml:space="preserve">—apparently would allow the Coast Guard to take action in the Cuban EEZ if necessary and to bring non-licensed U.S. companies to operate under the agency’s direction in Cuban waters. </w:t>
      </w:r>
      <w:r w:rsidRPr="0049512A">
        <w:rPr>
          <w:rStyle w:val="StyleBoldUnderline"/>
        </w:rPr>
        <w:t>While</w:t>
      </w:r>
      <w:r w:rsidRPr="008F0548">
        <w:t xml:space="preserve"> </w:t>
      </w:r>
      <w:r w:rsidRPr="008F0548">
        <w:rPr>
          <w:szCs w:val="16"/>
        </w:rPr>
        <w:t xml:space="preserve">these licenses </w:t>
      </w:r>
      <w:r w:rsidRPr="00552B3D">
        <w:rPr>
          <w:rStyle w:val="StyleBoldUnderline"/>
          <w:highlight w:val="cyan"/>
        </w:rPr>
        <w:t>represent a positive step forward</w:t>
      </w:r>
      <w:r w:rsidRPr="0049512A">
        <w:rPr>
          <w:rStyle w:val="StyleBoldUnderline"/>
        </w:rPr>
        <w:t xml:space="preserve">, </w:t>
      </w:r>
      <w:r w:rsidRPr="00552B3D">
        <w:rPr>
          <w:rStyle w:val="StyleBoldUnderline"/>
          <w:highlight w:val="cyan"/>
        </w:rPr>
        <w:t>the precise nature and scope of authority</w:t>
      </w:r>
      <w:r w:rsidRPr="0049512A">
        <w:rPr>
          <w:rStyle w:val="StyleBoldUnderline"/>
        </w:rPr>
        <w:t xml:space="preserve"> granted to the Coast Guard and to the private companies </w:t>
      </w:r>
      <w:r w:rsidRPr="008F0548">
        <w:rPr>
          <w:szCs w:val="16"/>
        </w:rPr>
        <w:t>it chooses</w:t>
      </w:r>
      <w:r w:rsidRPr="008F0548">
        <w:t xml:space="preserve"> </w:t>
      </w:r>
      <w:r w:rsidRPr="008F0548">
        <w:rPr>
          <w:szCs w:val="16"/>
        </w:rPr>
        <w:t xml:space="preserve">to deploy in the event of an emergency </w:t>
      </w:r>
      <w:r w:rsidRPr="00552B3D">
        <w:rPr>
          <w:rStyle w:val="StyleBoldUnderline"/>
          <w:highlight w:val="cyan"/>
        </w:rPr>
        <w:t>remain unclear</w:t>
      </w:r>
      <w:r w:rsidRPr="008F0548">
        <w:rPr>
          <w:szCs w:val="16"/>
        </w:rPr>
        <w:t xml:space="preserve">. </w:t>
      </w:r>
    </w:p>
    <w:p w:rsidR="000D17FA" w:rsidRPr="008F0548" w:rsidRDefault="000D17FA" w:rsidP="000D17FA">
      <w:r w:rsidRPr="008F0548">
        <w:rPr>
          <w:szCs w:val="16"/>
        </w:rPr>
        <w:t>It also bears emphasizing here that this general license notwithstanding, the</w:t>
      </w:r>
      <w:r w:rsidRPr="008F0548">
        <w:t xml:space="preserve"> </w:t>
      </w:r>
      <w:r w:rsidRPr="009A606F">
        <w:rPr>
          <w:rStyle w:val="StyleBoldUnderline"/>
          <w:highlight w:val="cyan"/>
        </w:rPr>
        <w:t>U.</w:t>
      </w:r>
      <w:r w:rsidRPr="00552B3D">
        <w:rPr>
          <w:rStyle w:val="StyleBoldUnderline"/>
          <w:highlight w:val="cyan"/>
        </w:rPr>
        <w:t>S. Coast Guard and any private companies</w:t>
      </w:r>
      <w:r w:rsidRPr="0049512A">
        <w:rPr>
          <w:rStyle w:val="StyleBoldUnderline"/>
        </w:rPr>
        <w:t xml:space="preserve"> it recruits </w:t>
      </w:r>
      <w:r w:rsidRPr="00552B3D">
        <w:rPr>
          <w:rStyle w:val="StyleBoldUnderline"/>
          <w:highlight w:val="cyan"/>
        </w:rPr>
        <w:t>would not be authorized to enter into or operate in Cuba</w:t>
      </w:r>
      <w:r w:rsidRPr="008F0548">
        <w:t xml:space="preserve">n waters without permission from the Cuban government. Thus, as discussed below, an </w:t>
      </w:r>
      <w:r w:rsidRPr="00552B3D">
        <w:rPr>
          <w:rStyle w:val="StyleBoldUnderline"/>
          <w:highlight w:val="cyan"/>
        </w:rPr>
        <w:t xml:space="preserve">explicit agreement between the </w:t>
      </w:r>
      <w:r w:rsidRPr="00552B3D">
        <w:rPr>
          <w:rStyle w:val="Emphasis"/>
          <w:highlight w:val="cyan"/>
        </w:rPr>
        <w:t>U</w:t>
      </w:r>
      <w:r w:rsidRPr="008F0548">
        <w:rPr>
          <w:szCs w:val="16"/>
        </w:rPr>
        <w:t xml:space="preserve">nited </w:t>
      </w:r>
      <w:r w:rsidRPr="00552B3D">
        <w:rPr>
          <w:rStyle w:val="Emphasis"/>
          <w:highlight w:val="cyan"/>
        </w:rPr>
        <w:t>S</w:t>
      </w:r>
      <w:r w:rsidRPr="008F0548">
        <w:rPr>
          <w:szCs w:val="16"/>
        </w:rPr>
        <w:t xml:space="preserve">tates </w:t>
      </w:r>
      <w:r w:rsidRPr="00552B3D">
        <w:rPr>
          <w:rStyle w:val="StyleBoldUnderline"/>
          <w:highlight w:val="cyan"/>
        </w:rPr>
        <w:t>and Cuba</w:t>
      </w:r>
      <w:r w:rsidRPr="008F0548">
        <w:rPr>
          <w:highlight w:val="cyan"/>
        </w:rPr>
        <w:t xml:space="preserve"> </w:t>
      </w:r>
      <w:r w:rsidRPr="00552B3D">
        <w:rPr>
          <w:rStyle w:val="StyleBoldUnderline"/>
          <w:highlight w:val="cyan"/>
        </w:rPr>
        <w:t>is needed to provide this authority</w:t>
      </w:r>
      <w:r w:rsidRPr="00552B3D">
        <w:rPr>
          <w:rStyle w:val="StyleBoldUnderline"/>
          <w:sz w:val="16"/>
          <w:szCs w:val="16"/>
        </w:rPr>
        <w:t xml:space="preserve"> </w:t>
      </w:r>
      <w:r w:rsidRPr="008F0548">
        <w:rPr>
          <w:szCs w:val="16"/>
        </w:rPr>
        <w:t xml:space="preserve">and </w:t>
      </w:r>
      <w:r w:rsidRPr="00552B3D">
        <w:rPr>
          <w:rStyle w:val="StyleBoldUnderline"/>
          <w:highlight w:val="cyan"/>
        </w:rPr>
        <w:t>to</w:t>
      </w:r>
      <w:r w:rsidRPr="008F0548">
        <w:t xml:space="preserve"> </w:t>
      </w:r>
      <w:r w:rsidRPr="008F0548">
        <w:rPr>
          <w:szCs w:val="16"/>
        </w:rPr>
        <w:t>set forth the terms of any</w:t>
      </w:r>
      <w:r w:rsidRPr="008F0548">
        <w:t xml:space="preserve"> </w:t>
      </w:r>
      <w:r w:rsidRPr="00552B3D">
        <w:rPr>
          <w:rStyle w:val="StyleBoldUnderline"/>
          <w:highlight w:val="cyan"/>
        </w:rPr>
        <w:t>joint U.S.-Cuban oil spill response</w:t>
      </w:r>
      <w:r w:rsidRPr="00552B3D">
        <w:rPr>
          <w:rStyle w:val="StyleBoldUnderline"/>
        </w:rPr>
        <w:t xml:space="preserve"> in Cuban waters</w:t>
      </w:r>
      <w:r w:rsidRPr="008F0548">
        <w:t xml:space="preserve">. </w:t>
      </w:r>
      <w:r w:rsidRPr="008F0548">
        <w:rPr>
          <w:szCs w:val="16"/>
        </w:rPr>
        <w:t xml:space="preserve">61 Given their broad nature, the Coast Guard’s licenses would be applicable during a catastrophic spill—i.e. on the magnitude of the Deepwater Horizon incident—for which the </w:t>
      </w:r>
      <w:r w:rsidRPr="00552B3D">
        <w:rPr>
          <w:rStyle w:val="StyleBoldUnderline"/>
          <w:highlight w:val="cyan"/>
        </w:rPr>
        <w:t>limited list of pre-approved U.S. private contractors is insufficient</w:t>
      </w:r>
      <w:r w:rsidRPr="00552B3D">
        <w:rPr>
          <w:rStyle w:val="StyleBoldUnderline"/>
        </w:rPr>
        <w:t xml:space="preserve"> to combat the spill and protect U.S. resources</w:t>
      </w:r>
      <w:r w:rsidRPr="008F0548">
        <w:t xml:space="preserve">. </w:t>
      </w:r>
      <w:r w:rsidRPr="008F0548">
        <w:rPr>
          <w:szCs w:val="16"/>
        </w:rPr>
        <w:t xml:space="preserve">The Coast Guard has used inter-agency tabletop exercises to coordinate broadly with contractors on general spill preparedness throughout the Western Caribbean. 62 </w:t>
      </w:r>
      <w:r w:rsidRPr="00552B3D">
        <w:rPr>
          <w:rStyle w:val="StyleBoldUnderline"/>
          <w:highlight w:val="cyan"/>
        </w:rPr>
        <w:t>Although the Coast Guard holds access</w:t>
      </w:r>
      <w:r w:rsidRPr="008F0548">
        <w:t xml:space="preserve"> </w:t>
      </w:r>
      <w:r w:rsidRPr="008F0548">
        <w:rPr>
          <w:szCs w:val="16"/>
        </w:rPr>
        <w:t xml:space="preserve">to a database of resources that U.S. contractors could provide in the event of an international spill, </w:t>
      </w:r>
      <w:r w:rsidRPr="00552B3D">
        <w:rPr>
          <w:rStyle w:val="StyleBoldUnderline"/>
          <w:highlight w:val="cyan"/>
        </w:rPr>
        <w:t>it has not</w:t>
      </w:r>
      <w:r w:rsidRPr="008F0548">
        <w:rPr>
          <w:szCs w:val="16"/>
        </w:rPr>
        <w:t xml:space="preserve"> specifically</w:t>
      </w:r>
      <w:r w:rsidRPr="008F0548">
        <w:t xml:space="preserve"> </w:t>
      </w:r>
      <w:r w:rsidRPr="00552B3D">
        <w:rPr>
          <w:rStyle w:val="StyleBoldUnderline"/>
          <w:highlight w:val="cyan"/>
        </w:rPr>
        <w:t>collaborated with licensed and nonlicensed contractors to codify a communications and resource mobilization</w:t>
      </w:r>
      <w:r w:rsidRPr="00552B3D">
        <w:rPr>
          <w:rStyle w:val="StyleBoldUnderline"/>
        </w:rPr>
        <w:t xml:space="preserve"> protocol for a potential spill in Cuban waters</w:t>
      </w:r>
      <w:r w:rsidRPr="008F0548">
        <w:t>.</w:t>
      </w:r>
    </w:p>
    <w:p w:rsidR="000D17FA" w:rsidRPr="008F0548" w:rsidRDefault="000D17FA" w:rsidP="000D17FA"/>
    <w:p w:rsidR="000D17FA" w:rsidRPr="009A2E8C" w:rsidRDefault="000D17FA" w:rsidP="000D17FA">
      <w:pPr>
        <w:pStyle w:val="Heading4"/>
      </w:pPr>
      <w:r>
        <w:t>It will d</w:t>
      </w:r>
      <w:r w:rsidRPr="009A2E8C">
        <w:t xml:space="preserve">estroy key Cuban AND US ecosystems. </w:t>
      </w:r>
    </w:p>
    <w:p w:rsidR="000D17FA" w:rsidRPr="008F0548" w:rsidRDefault="000D17FA" w:rsidP="000D17FA">
      <w:r w:rsidRPr="009A2E8C">
        <w:rPr>
          <w:b/>
          <w:sz w:val="22"/>
        </w:rPr>
        <w:t>Peterson, Whittle, and Rader, ’12</w:t>
      </w:r>
      <w:r w:rsidRPr="008F0548">
        <w:t xml:space="preserve"> </w:t>
      </w:r>
      <w:r w:rsidRPr="008F0548">
        <w:rPr>
          <w:szCs w:val="16"/>
        </w:rPr>
        <w:t>– Assoc. at California Environmental Associates</w:t>
      </w:r>
      <w:r w:rsidRPr="008F0548">
        <w:rPr>
          <w:rFonts w:eastAsia="Times New Roman" w:cs="Times New Roman"/>
          <w:szCs w:val="16"/>
        </w:rPr>
        <w:t xml:space="preserve">, Environmental Defense Fund's Cuba program director, and </w:t>
      </w:r>
      <w:r w:rsidRPr="008F0548">
        <w:rPr>
          <w:szCs w:val="16"/>
        </w:rPr>
        <w:t xml:space="preserve"> (Emily A., Daniel J., and Douglas N., “Bridging the Gulf Finding Common Ground on Environmental and Safety Preparedness for Offshore Oil and Gas in Cuba,” Environmental Defense Fund, http://www.macfound.org/media/article_pdfs/Bridging_the_Gulf.pdf</w:t>
      </w:r>
    </w:p>
    <w:p w:rsidR="000D17FA" w:rsidRPr="008F0548" w:rsidRDefault="000D17FA" w:rsidP="000D17FA">
      <w:pPr>
        <w:rPr>
          <w:szCs w:val="16"/>
        </w:rPr>
      </w:pPr>
    </w:p>
    <w:p w:rsidR="000D17FA" w:rsidRPr="008F0548" w:rsidRDefault="000D17FA" w:rsidP="000D17FA">
      <w:pPr>
        <w:rPr>
          <w:szCs w:val="16"/>
        </w:rPr>
      </w:pPr>
      <w:r w:rsidRPr="008F0548">
        <w:t xml:space="preserve">Shared environmental resources at risk </w:t>
      </w:r>
      <w:r w:rsidRPr="00850807">
        <w:rPr>
          <w:rStyle w:val="StyleBoldUnderline"/>
          <w:highlight w:val="cyan"/>
        </w:rPr>
        <w:t>If a spill were to occur in Cuba</w:t>
      </w:r>
      <w:r w:rsidRPr="008F0548">
        <w:t xml:space="preserve">n waters, </w:t>
      </w:r>
      <w:r w:rsidRPr="00850807">
        <w:rPr>
          <w:rStyle w:val="StyleBoldUnderline"/>
          <w:highlight w:val="cyan"/>
        </w:rPr>
        <w:t>marine and coastal resources</w:t>
      </w:r>
      <w:r w:rsidRPr="001A642D">
        <w:rPr>
          <w:rStyle w:val="StyleBoldUnderline"/>
        </w:rPr>
        <w:t xml:space="preserve"> of the United States, Cuba, and the Bahamas </w:t>
      </w:r>
      <w:r w:rsidRPr="00850807">
        <w:rPr>
          <w:rStyle w:val="StyleBoldUnderline"/>
          <w:highlight w:val="cyan"/>
        </w:rPr>
        <w:t>could be placed at significant risk</w:t>
      </w:r>
      <w:r w:rsidRPr="001A642D">
        <w:rPr>
          <w:rStyle w:val="StyleBoldUnderline"/>
        </w:rPr>
        <w:t xml:space="preserve">. Fisheries, coastal tourism, recreation, and other </w:t>
      </w:r>
      <w:r w:rsidRPr="00850807">
        <w:rPr>
          <w:rStyle w:val="StyleBoldUnderline"/>
          <w:highlight w:val="cyan"/>
        </w:rPr>
        <w:t>natural resources-based enterprises and activities</w:t>
      </w:r>
      <w:r w:rsidRPr="008F0548">
        <w:t xml:space="preserve"> in the region </w:t>
      </w:r>
      <w:r w:rsidRPr="00850807">
        <w:rPr>
          <w:rStyle w:val="StyleBoldUnderline"/>
          <w:highlight w:val="cyan"/>
        </w:rPr>
        <w:t>could experience adverse impacts</w:t>
      </w:r>
      <w:r w:rsidRPr="008F0548">
        <w:t xml:space="preserve"> on the scale of weeks to years, or even decades. </w:t>
      </w:r>
      <w:r w:rsidRPr="001A642D">
        <w:rPr>
          <w:rStyle w:val="StyleBoldUnderline"/>
        </w:rPr>
        <w:t>Multiple factors—</w:t>
      </w:r>
      <w:r w:rsidRPr="008F0548">
        <w:t>including the type and amount of oil spilled, the environment in which the oil spilled, and prevailing weather and ocean current conditions—</w:t>
      </w:r>
      <w:r w:rsidRPr="001A642D">
        <w:rPr>
          <w:rStyle w:val="StyleBoldUnderline"/>
        </w:rPr>
        <w:t>would play key factors in determining the extent and gravity of a spill’s impact.</w:t>
      </w:r>
      <w:r w:rsidRPr="008F0548">
        <w:t xml:space="preserve">45 In Cuba, </w:t>
      </w:r>
      <w:r w:rsidRPr="00850807">
        <w:rPr>
          <w:rStyle w:val="StyleBoldUnderline"/>
          <w:highlight w:val="cyan"/>
        </w:rPr>
        <w:t xml:space="preserve">marine and coastal habitats could suffer substantial </w:t>
      </w:r>
      <w:r w:rsidRPr="009A606F">
        <w:rPr>
          <w:rStyle w:val="StyleBoldUnderline"/>
        </w:rPr>
        <w:t xml:space="preserve">long-term </w:t>
      </w:r>
      <w:r w:rsidRPr="00850807">
        <w:rPr>
          <w:rStyle w:val="StyleBoldUnderline"/>
          <w:highlight w:val="cyan"/>
        </w:rPr>
        <w:t>harm</w:t>
      </w:r>
      <w:r w:rsidRPr="008F0548">
        <w:t xml:space="preserve"> which </w:t>
      </w:r>
      <w:r w:rsidRPr="00850807">
        <w:rPr>
          <w:rStyle w:val="StyleBoldUnderline"/>
          <w:highlight w:val="cyan"/>
        </w:rPr>
        <w:t>could degrade</w:t>
      </w:r>
      <w:r w:rsidRPr="008F0548">
        <w:t xml:space="preserve">, in turn, </w:t>
      </w:r>
      <w:r w:rsidRPr="00850807">
        <w:rPr>
          <w:rStyle w:val="StyleBoldUnderline"/>
          <w:highlight w:val="cyan"/>
        </w:rPr>
        <w:t>entire populations and habitats downstream</w:t>
      </w:r>
      <w:r w:rsidRPr="001A642D">
        <w:rPr>
          <w:rStyle w:val="StyleBoldUnderline"/>
        </w:rPr>
        <w:t xml:space="preserve"> in the U.S. Gulf of Mexico</w:t>
      </w:r>
      <w:r w:rsidRPr="008F0548">
        <w:t>. According to Dr. John W. Tunnell, Jr., associate director of the Harte Research Institute and an expert on the Gulf of Mexico marine environment, th</w:t>
      </w:r>
      <w:r w:rsidRPr="001A642D">
        <w:rPr>
          <w:rStyle w:val="StyleBoldUnderline"/>
        </w:rPr>
        <w:t xml:space="preserve">e </w:t>
      </w:r>
      <w:r w:rsidRPr="00850807">
        <w:rPr>
          <w:rStyle w:val="StyleBoldUnderline"/>
          <w:highlight w:val="cyan"/>
        </w:rPr>
        <w:t>primary three habitats at risk</w:t>
      </w:r>
      <w:r w:rsidRPr="001A642D">
        <w:rPr>
          <w:rStyle w:val="StyleBoldUnderline"/>
        </w:rPr>
        <w:t xml:space="preserve"> on Cuba’s North Coast near the area where exploration is occurring </w:t>
      </w:r>
      <w:r w:rsidRPr="00850807">
        <w:rPr>
          <w:rStyle w:val="StyleBoldUnderline"/>
          <w:highlight w:val="cyan"/>
        </w:rPr>
        <w:t>are coral reefs, seagrass beds, and</w:t>
      </w:r>
      <w:r w:rsidRPr="001A642D">
        <w:rPr>
          <w:rStyle w:val="StyleBoldUnderline"/>
        </w:rPr>
        <w:t xml:space="preserve"> lush </w:t>
      </w:r>
      <w:r w:rsidRPr="00850807">
        <w:rPr>
          <w:rStyle w:val="StyleBoldUnderline"/>
          <w:highlight w:val="cyan"/>
        </w:rPr>
        <w:t>mangrove forests</w:t>
      </w:r>
      <w:r w:rsidRPr="008F0548">
        <w:t xml:space="preserve">.46 These habitats are found throughout the region, but in </w:t>
      </w:r>
      <w:r w:rsidRPr="001A642D">
        <w:rPr>
          <w:rStyle w:val="StyleBoldUnderline"/>
        </w:rPr>
        <w:t xml:space="preserve">greatest abundance in the Archipelago Sabana-Camaguey and the Archipelago Los Colorados, </w:t>
      </w:r>
      <w:r w:rsidRPr="008F0548">
        <w:t xml:space="preserve">where </w:t>
      </w:r>
      <w:r w:rsidRPr="001A642D">
        <w:rPr>
          <w:rStyle w:val="StyleBoldUnderline"/>
        </w:rPr>
        <w:t xml:space="preserve">they </w:t>
      </w:r>
      <w:r w:rsidRPr="00850807">
        <w:rPr>
          <w:rStyle w:val="StyleBoldUnderline"/>
          <w:highlight w:val="cyan"/>
        </w:rPr>
        <w:t>provide breeding, nursery, and feeding habitats</w:t>
      </w:r>
      <w:r w:rsidRPr="008F0548">
        <w:t xml:space="preserve"> for commercial fish species, including grouper, snapper, and grunts. If chemical dispersants were used as part of the clean-up effort, they could reduce impacts on fauna for which oiling per se is the greatest threat (e.g. birds) but also add additional toxicity, as well as alter the transport and ecological fate of oil constituents moving through the water column and then into the air or back towards the bottom. Dispersed oil could have greater deleterious effect on Cuba’s coral reefs, which are fragile, slow-growing, and have low resilience to physical and chemical stresses.47 Like salt marshes, coastal mangrove swamps are also difficult to clean up in the aftermath of an oil spill, and mangroves can die within a week to several months as a result of oil exposure.48 Reduced from their formerly healthy, vibrant state, </w:t>
      </w:r>
      <w:r w:rsidRPr="00850807">
        <w:rPr>
          <w:rStyle w:val="StyleBoldUnderline"/>
          <w:highlight w:val="cyan"/>
        </w:rPr>
        <w:t>such important habitats could lose their ability to support the fisheries and marine life</w:t>
      </w:r>
      <w:r w:rsidRPr="001A642D">
        <w:rPr>
          <w:rStyle w:val="StyleBoldUnderline"/>
        </w:rPr>
        <w:t xml:space="preserve"> </w:t>
      </w:r>
      <w:r w:rsidRPr="00850807">
        <w:rPr>
          <w:rStyle w:val="StyleBoldUnderline"/>
          <w:highlight w:val="cyan"/>
        </w:rPr>
        <w:t>that depend on them</w:t>
      </w:r>
      <w:r w:rsidRPr="001A642D">
        <w:rPr>
          <w:rStyle w:val="StyleBoldUnderline"/>
        </w:rPr>
        <w:t>.</w:t>
      </w:r>
      <w:r w:rsidRPr="008F0548">
        <w:t xml:space="preserve"> </w:t>
      </w:r>
      <w:r w:rsidRPr="00850807">
        <w:rPr>
          <w:rStyle w:val="StyleBoldUnderline"/>
          <w:highlight w:val="cyan"/>
        </w:rPr>
        <w:t>Oil toxicity and physical contamination can also have profound effects on individual organisms.</w:t>
      </w:r>
      <w:r w:rsidRPr="008F0548">
        <w:t xml:space="preserve"> The </w:t>
      </w:r>
      <w:r w:rsidRPr="001A642D">
        <w:rPr>
          <w:rStyle w:val="StyleBoldUnderline"/>
        </w:rPr>
        <w:t>news media often draw attention to charismatic marine life,</w:t>
      </w:r>
      <w:r w:rsidRPr="008F0548">
        <w:t xml:space="preserve"> such as dolphins and sea turtles, </w:t>
      </w:r>
      <w:r w:rsidRPr="001A642D">
        <w:rPr>
          <w:rStyle w:val="StyleBoldUnderline"/>
        </w:rPr>
        <w:t>which are closer to shore and can experience heavy oil coating during a spill.</w:t>
      </w:r>
      <w:r w:rsidRPr="008F0548">
        <w:t xml:space="preserve"> However, </w:t>
      </w:r>
      <w:r w:rsidRPr="001A642D">
        <w:rPr>
          <w:rStyle w:val="StyleBoldUnderline"/>
        </w:rPr>
        <w:t xml:space="preserve">less visible organisms such as surface-floating </w:t>
      </w:r>
      <w:r w:rsidRPr="001A642D">
        <w:rPr>
          <w:rStyle w:val="StyleBoldUnderline"/>
        </w:rPr>
        <w:lastRenderedPageBreak/>
        <w:t>larvae, mid-depth “scattering layer” organisms, and benthic organisms</w:t>
      </w:r>
      <w:r w:rsidRPr="008F0548">
        <w:t xml:space="preserve">- including coral reefs, but also soft-sediment communities- </w:t>
      </w:r>
      <w:r w:rsidRPr="001A642D">
        <w:rPr>
          <w:rStyle w:val="StyleBoldUnderline"/>
        </w:rPr>
        <w:t>are equally</w:t>
      </w:r>
      <w:r w:rsidRPr="008F0548">
        <w:t xml:space="preserve">, if not more, </w:t>
      </w:r>
      <w:r w:rsidRPr="001A642D">
        <w:rPr>
          <w:rStyle w:val="StyleBoldUnderline"/>
        </w:rPr>
        <w:t>vulnerable</w:t>
      </w:r>
      <w:r w:rsidRPr="008F0548">
        <w:t>. A significant</w:t>
      </w:r>
      <w:r w:rsidRPr="00A331C8">
        <w:rPr>
          <w:rStyle w:val="StyleBoldUnderline"/>
        </w:rPr>
        <w:t xml:space="preserve"> </w:t>
      </w:r>
      <w:r w:rsidRPr="00850807">
        <w:rPr>
          <w:rStyle w:val="StyleBoldUnderline"/>
          <w:highlight w:val="cyan"/>
        </w:rPr>
        <w:t xml:space="preserve">spill in Cuba’s waters could impact </w:t>
      </w:r>
      <w:r w:rsidRPr="008F0548">
        <w:t>larval</w:t>
      </w:r>
      <w:r w:rsidRPr="00850807">
        <w:rPr>
          <w:rStyle w:val="StyleBoldUnderline"/>
          <w:highlight w:val="cyan"/>
        </w:rPr>
        <w:t xml:space="preserve"> populations of lobster, grouper, snapper, and other reef fishes</w:t>
      </w:r>
      <w:r w:rsidRPr="001A642D">
        <w:rPr>
          <w:rStyle w:val="StyleBoldUnderline"/>
        </w:rPr>
        <w:t xml:space="preserve"> </w:t>
      </w:r>
      <w:r w:rsidRPr="008F0548">
        <w:t xml:space="preserve">that traditionally mature in the waters of the U.S. Gulf of Mexico </w:t>
      </w:r>
      <w:r w:rsidRPr="00A331C8">
        <w:rPr>
          <w:rStyle w:val="StyleBoldUnderline"/>
          <w:highlight w:val="cyan"/>
        </w:rPr>
        <w:t>and</w:t>
      </w:r>
      <w:r w:rsidRPr="008F0548">
        <w:t xml:space="preserve"> south Atlantic, </w:t>
      </w:r>
      <w:r w:rsidRPr="001A642D">
        <w:rPr>
          <w:rStyle w:val="StyleBoldUnderline"/>
        </w:rPr>
        <w:t xml:space="preserve">as </w:t>
      </w:r>
      <w:r w:rsidRPr="008F0548">
        <w:t>well as those that have</w:t>
      </w:r>
      <w:r w:rsidRPr="00A331C8">
        <w:rPr>
          <w:rStyle w:val="StyleBoldUnderline"/>
        </w:rPr>
        <w:t xml:space="preserve"> </w:t>
      </w:r>
      <w:r w:rsidRPr="00850807">
        <w:rPr>
          <w:rStyle w:val="StyleBoldUnderline"/>
          <w:highlight w:val="cyan"/>
        </w:rPr>
        <w:t xml:space="preserve">key spawning grounds in the Gulf </w:t>
      </w:r>
      <w:r w:rsidRPr="008F0548">
        <w:t xml:space="preserve">itself (including Atlantic Bluefin tuna). The </w:t>
      </w:r>
      <w:r w:rsidRPr="00A331C8">
        <w:rPr>
          <w:rStyle w:val="Emphasis"/>
          <w:highlight w:val="cyan"/>
        </w:rPr>
        <w:t>ecological linkages</w:t>
      </w:r>
      <w:r w:rsidRPr="00850807">
        <w:rPr>
          <w:rStyle w:val="StyleBoldUnderline"/>
          <w:highlight w:val="cyan"/>
        </w:rPr>
        <w:t xml:space="preserve"> between Cuba and the U</w:t>
      </w:r>
      <w:r w:rsidRPr="001A642D">
        <w:rPr>
          <w:rStyle w:val="StyleBoldUnderline"/>
        </w:rPr>
        <w:t xml:space="preserve">nited </w:t>
      </w:r>
      <w:r w:rsidRPr="00850807">
        <w:rPr>
          <w:rStyle w:val="StyleBoldUnderline"/>
          <w:highlight w:val="cyan"/>
        </w:rPr>
        <w:t>S</w:t>
      </w:r>
      <w:r w:rsidRPr="001A642D">
        <w:rPr>
          <w:rStyle w:val="StyleBoldUnderline"/>
        </w:rPr>
        <w:t xml:space="preserve">tates are </w:t>
      </w:r>
      <w:r w:rsidRPr="00850807">
        <w:rPr>
          <w:rStyle w:val="StyleBoldUnderline"/>
          <w:highlight w:val="cyan"/>
        </w:rPr>
        <w:t>brought into clear focus when considering the environmental resources</w:t>
      </w:r>
      <w:r w:rsidRPr="008F0548">
        <w:t xml:space="preserve"> that </w:t>
      </w:r>
      <w:r w:rsidRPr="00A353C2">
        <w:rPr>
          <w:rStyle w:val="StyleBoldUnderline"/>
        </w:rPr>
        <w:t>would</w:t>
      </w:r>
      <w:r w:rsidRPr="001A642D">
        <w:rPr>
          <w:rStyle w:val="StyleBoldUnderline"/>
        </w:rPr>
        <w:t xml:space="preserve"> be at stake in those two countries</w:t>
      </w:r>
      <w:r w:rsidRPr="008F0548">
        <w:t xml:space="preserve"> in the event of a spill. In </w:t>
      </w:r>
      <w:r w:rsidRPr="001A642D">
        <w:rPr>
          <w:rStyle w:val="StyleBoldUnderline"/>
        </w:rPr>
        <w:t>the same way that Cuban officials expressed serious concern about potential impacts to Cuban waters from the BP Deepwater Horizon spill</w:t>
      </w:r>
      <w:r w:rsidRPr="008F0548">
        <w:t xml:space="preserve">, Floridians are </w:t>
      </w:r>
      <w:r w:rsidRPr="00850807">
        <w:rPr>
          <w:rStyle w:val="StyleBoldUnderline"/>
          <w:highlight w:val="cyan"/>
        </w:rPr>
        <w:t>deeply worried about potential damages to their communities and natural environment. Migratory species</w:t>
      </w:r>
      <w:r w:rsidRPr="001A642D">
        <w:rPr>
          <w:rStyle w:val="StyleBoldUnderline"/>
        </w:rPr>
        <w:t xml:space="preserve"> that</w:t>
      </w:r>
      <w:r w:rsidRPr="008F0548">
        <w:t xml:space="preserve"> normally </w:t>
      </w:r>
      <w:r w:rsidRPr="001A642D">
        <w:rPr>
          <w:rStyle w:val="StyleBoldUnderline"/>
        </w:rPr>
        <w:t>travel freely between Cuban and U.S.</w:t>
      </w:r>
      <w:r w:rsidRPr="008F0548">
        <w:t xml:space="preserve"> territory — including bluefin tuna, whale sharks, and birds along the East Coast flyaway — </w:t>
      </w:r>
      <w:r w:rsidRPr="00850807">
        <w:rPr>
          <w:rStyle w:val="StyleBoldUnderline"/>
          <w:highlight w:val="cyan"/>
        </w:rPr>
        <w:t>could suffer from oil exposure during a significant spill</w:t>
      </w:r>
      <w:r w:rsidRPr="001A642D">
        <w:rPr>
          <w:rStyle w:val="StyleBoldUnderline"/>
        </w:rPr>
        <w:t xml:space="preserve"> incident</w:t>
      </w:r>
      <w:r w:rsidRPr="008F0548">
        <w:t xml:space="preserve">. </w:t>
      </w:r>
      <w:r w:rsidRPr="008F0548">
        <w:rPr>
          <w:szCs w:val="16"/>
        </w:rPr>
        <w:t xml:space="preserve">One problematic </w:t>
      </w:r>
      <w:r w:rsidRPr="009A2E8C">
        <w:rPr>
          <w:rStyle w:val="StyleBoldUnderline"/>
        </w:rPr>
        <w:t>limitation in evaluating natural resources at risk</w:t>
      </w:r>
      <w:r w:rsidRPr="008F0548">
        <w:rPr>
          <w:szCs w:val="16"/>
        </w:rPr>
        <w:t xml:space="preserve"> in Cuba’s waters—and the subsequent risk to the U.S. environment—</w:t>
      </w:r>
      <w:r w:rsidRPr="009A2E8C">
        <w:rPr>
          <w:rStyle w:val="StyleBoldUnderline"/>
        </w:rPr>
        <w:t>is the lack of sufficient baseline scientific knowledge</w:t>
      </w:r>
      <w:r w:rsidRPr="008F0548">
        <w:rPr>
          <w:szCs w:val="16"/>
        </w:rPr>
        <w:t xml:space="preserve">. </w:t>
      </w:r>
      <w:r w:rsidRPr="009A2E8C">
        <w:rPr>
          <w:rStyle w:val="StyleBoldUnderline"/>
        </w:rPr>
        <w:t>Detailed geological and environmental conditions are not fully understood in many parts of the Caribbean</w:t>
      </w:r>
      <w:r w:rsidRPr="008F0548">
        <w:rPr>
          <w:szCs w:val="16"/>
        </w:rPr>
        <w:t xml:space="preserve">. 49 For example, petroleum-eating microbes exist in high concentrations in the U.S. Gulf of Mexico and may help mitigate environmental damages during spills and natural seepages, although the ecological cascades unleashed by altered biomass, dissolved oxygen, and acidification patterns remain unknown. </w:t>
      </w:r>
      <w:r w:rsidRPr="009A2E8C">
        <w:rPr>
          <w:rStyle w:val="StyleBoldUnderline"/>
        </w:rPr>
        <w:t>It is not known if</w:t>
      </w:r>
      <w:r w:rsidRPr="008F0548">
        <w:rPr>
          <w:szCs w:val="16"/>
        </w:rPr>
        <w:t xml:space="preserve"> such </w:t>
      </w:r>
      <w:r w:rsidRPr="009A2E8C">
        <w:rPr>
          <w:rStyle w:val="StyleBoldUnderline"/>
        </w:rPr>
        <w:t xml:space="preserve">oil-eating bacteria also exist in </w:t>
      </w:r>
      <w:r w:rsidRPr="008F0548">
        <w:rPr>
          <w:szCs w:val="16"/>
        </w:rPr>
        <w:t xml:space="preserve">substantial numbers in </w:t>
      </w:r>
      <w:r w:rsidRPr="009A2E8C">
        <w:rPr>
          <w:rStyle w:val="StyleBoldUnderline"/>
        </w:rPr>
        <w:t>Cuban waters and would possibly modulate damages to natural resources</w:t>
      </w:r>
      <w:r w:rsidRPr="008F0548">
        <w:rPr>
          <w:szCs w:val="16"/>
        </w:rPr>
        <w:t xml:space="preserve"> there.</w:t>
      </w:r>
    </w:p>
    <w:p w:rsidR="000D17FA" w:rsidRPr="008F0548" w:rsidRDefault="000D17FA" w:rsidP="000D17FA"/>
    <w:p w:rsidR="000D17FA" w:rsidRPr="008F0548" w:rsidRDefault="000D17FA" w:rsidP="000D17FA"/>
    <w:p w:rsidR="000D17FA" w:rsidRDefault="000D17FA" w:rsidP="000D17FA">
      <w:pPr>
        <w:pStyle w:val="Heading4"/>
      </w:pPr>
      <w:r>
        <w:t xml:space="preserve">AND, dispersants must be used within 4 days to be effective – key to technical response. </w:t>
      </w:r>
    </w:p>
    <w:p w:rsidR="000D17FA" w:rsidRPr="008F0548" w:rsidRDefault="000D17FA" w:rsidP="000D17FA">
      <w:r w:rsidRPr="003F2ECA">
        <w:rPr>
          <w:b/>
          <w:sz w:val="22"/>
        </w:rPr>
        <w:t>Bert and Clayton ’12</w:t>
      </w:r>
      <w:r w:rsidRPr="008F0548">
        <w:t xml:space="preserve"> – Captain of the US Coast Guard/</w:t>
      </w:r>
      <w:r w:rsidRPr="008F0548">
        <w:rPr>
          <w:rFonts w:eastAsia="Times New Roman" w:cs="Times New Roman"/>
        </w:rPr>
        <w:t xml:space="preserve">military fellow (U.S. Coast Guard) at the Council on Foreign Relations and a fellow for energy and national security at the Council on Foreign Relations (Captain Melissa and Blake, </w:t>
      </w:r>
      <w:r w:rsidRPr="008F0548">
        <w:t xml:space="preserve"> “Addressing the Risk of a Cuban Oil Spill,” Policy Innovation Memo 15, </w:t>
      </w:r>
      <w:r w:rsidRPr="008F0548">
        <w:rPr>
          <w:i/>
        </w:rPr>
        <w:t>Council on Foreign Relations</w:t>
      </w:r>
      <w:r w:rsidRPr="008F0548">
        <w:t>, http://www.cfr.org/cuba/addressing-risk-cuban-oil-spill/p27515)//CT</w:t>
      </w:r>
    </w:p>
    <w:p w:rsidR="000D17FA" w:rsidRPr="008F0548" w:rsidRDefault="000D17FA" w:rsidP="000D17FA">
      <w:r w:rsidRPr="008F0548">
        <w:t xml:space="preserve">Deepwater drilling off the Cuban coast also poses a threat to the United States. The exploratory well is seventy miles off the Florida coast and lies at a depth of 5,800 feet. The failed Macondo well that triggered the calamitous Deepwater Horizon oil spill in April 2010 had broadly similar features, situated forty-eight miles from shore and approximately five thousand feet below sea level. A spill off Florida's coast could ravage the state's $57 billion per year tourism industry. Washington cannot count on the technical know-how of Cuba's unseasoned oil industry to address a spill on its own. Oil industry experts doubt that it has a strong understanding of how to prevent an offshore oil spill or stem a deep-water well blowout. Moreover, the site where the first wells will be drilled is a tough one for even seasoned response teams to operate in. Unlike the calm Gulf of Mexico, </w:t>
      </w:r>
      <w:r w:rsidRPr="005A2471">
        <w:rPr>
          <w:rStyle w:val="StyleBoldUnderline"/>
        </w:rPr>
        <w:t>the surface currents in the area where Repsol will be drilling move at a brisk three to four knots, which would bring oil from Cuba's offshore wells to the Florida coast within six to ten days. Skimming or burning the oil may not be feasible in such fast-moving water</w:t>
      </w:r>
      <w:r w:rsidRPr="008F0548">
        <w:t xml:space="preserve">. The </w:t>
      </w:r>
      <w:r w:rsidRPr="003F2ECA">
        <w:rPr>
          <w:rStyle w:val="StyleBoldUnderline"/>
          <w:highlight w:val="cyan"/>
        </w:rPr>
        <w:t>most</w:t>
      </w:r>
      <w:r w:rsidRPr="008F0548">
        <w:rPr>
          <w:highlight w:val="cyan"/>
        </w:rPr>
        <w:t>,</w:t>
      </w:r>
      <w:r w:rsidRPr="008F0548">
        <w:t xml:space="preserve"> and possibly only, </w:t>
      </w:r>
      <w:r w:rsidRPr="003F2ECA">
        <w:rPr>
          <w:rStyle w:val="StyleBoldUnderline"/>
          <w:highlight w:val="cyan"/>
        </w:rPr>
        <w:t>effective method to respond to a spill would be surface and subsurface dispersants.</w:t>
      </w:r>
      <w:r w:rsidRPr="005A2471">
        <w:rPr>
          <w:rStyle w:val="StyleBoldUnderline"/>
        </w:rPr>
        <w:t xml:space="preserve"> </w:t>
      </w:r>
      <w:r w:rsidRPr="003F2ECA">
        <w:rPr>
          <w:rStyle w:val="StyleBoldUnderline"/>
          <w:highlight w:val="cyan"/>
        </w:rPr>
        <w:t xml:space="preserve">If </w:t>
      </w:r>
      <w:r w:rsidRPr="003F2ECA">
        <w:rPr>
          <w:rStyle w:val="Emphasis"/>
          <w:highlight w:val="cyan"/>
        </w:rPr>
        <w:t>dispersants are not applied</w:t>
      </w:r>
      <w:r w:rsidRPr="00874BCB">
        <w:rPr>
          <w:rStyle w:val="Emphasis"/>
        </w:rPr>
        <w:t xml:space="preserve"> close to the source </w:t>
      </w:r>
      <w:r w:rsidRPr="003F2ECA">
        <w:rPr>
          <w:rStyle w:val="Emphasis"/>
          <w:highlight w:val="cyan"/>
        </w:rPr>
        <w:t>within four days</w:t>
      </w:r>
      <w:r w:rsidRPr="003F2ECA">
        <w:rPr>
          <w:rStyle w:val="StyleBoldUnderline"/>
          <w:highlight w:val="cyan"/>
        </w:rPr>
        <w:t xml:space="preserve"> after a spill, uncontained oil cannot be dispersed, burnt, or skimmed, which </w:t>
      </w:r>
      <w:r w:rsidRPr="003F2ECA">
        <w:rPr>
          <w:rStyle w:val="Emphasis"/>
          <w:highlight w:val="cyan"/>
        </w:rPr>
        <w:t xml:space="preserve">would render </w:t>
      </w:r>
      <w:r w:rsidRPr="003F2ECA">
        <w:rPr>
          <w:rStyle w:val="Emphasis"/>
        </w:rPr>
        <w:t>standard</w:t>
      </w:r>
      <w:r w:rsidRPr="00874BCB">
        <w:rPr>
          <w:rStyle w:val="Emphasis"/>
        </w:rPr>
        <w:t xml:space="preserve"> </w:t>
      </w:r>
      <w:r w:rsidRPr="003F2ECA">
        <w:rPr>
          <w:rStyle w:val="Emphasis"/>
          <w:highlight w:val="cyan"/>
        </w:rPr>
        <w:t>response</w:t>
      </w:r>
      <w:r w:rsidRPr="00874BCB">
        <w:rPr>
          <w:rStyle w:val="Emphasis"/>
        </w:rPr>
        <w:t xml:space="preserve"> </w:t>
      </w:r>
      <w:r w:rsidRPr="003F2ECA">
        <w:rPr>
          <w:rStyle w:val="Emphasis"/>
          <w:highlight w:val="cyan"/>
        </w:rPr>
        <w:t>technologies like containment</w:t>
      </w:r>
      <w:r w:rsidRPr="00874BCB">
        <w:rPr>
          <w:rStyle w:val="Emphasis"/>
        </w:rPr>
        <w:t xml:space="preserve"> booms </w:t>
      </w:r>
      <w:r w:rsidRPr="003F2ECA">
        <w:rPr>
          <w:rStyle w:val="Emphasis"/>
          <w:highlight w:val="cyan"/>
        </w:rPr>
        <w:t>ineffective</w:t>
      </w:r>
      <w:r w:rsidRPr="003F2ECA">
        <w:rPr>
          <w:rStyle w:val="StyleBoldUnderline"/>
          <w:highlight w:val="cyan"/>
        </w:rPr>
        <w:t>.</w:t>
      </w:r>
    </w:p>
    <w:p w:rsidR="000D17FA" w:rsidRPr="008F0548" w:rsidRDefault="000D17FA" w:rsidP="000D17FA"/>
    <w:p w:rsidR="000D17FA" w:rsidRPr="009A2E8C" w:rsidRDefault="000D17FA" w:rsidP="000D17FA">
      <w:pPr>
        <w:pStyle w:val="Heading4"/>
      </w:pPr>
      <w:r w:rsidRPr="009A2E8C">
        <w:t xml:space="preserve">Cuba is key to regional marine biodiversity – a collapse spills over </w:t>
      </w:r>
    </w:p>
    <w:p w:rsidR="000D17FA" w:rsidRPr="009A2E8C" w:rsidRDefault="000D17FA" w:rsidP="000D17FA">
      <w:pPr>
        <w:rPr>
          <w:b/>
          <w:sz w:val="22"/>
        </w:rPr>
      </w:pPr>
      <w:r w:rsidRPr="009A2E8C">
        <w:rPr>
          <w:b/>
          <w:sz w:val="22"/>
        </w:rPr>
        <w:t>Almeida ‘12</w:t>
      </w:r>
    </w:p>
    <w:p w:rsidR="000D17FA" w:rsidRPr="008F0548" w:rsidRDefault="000D17FA" w:rsidP="000D17FA">
      <w:r w:rsidRPr="008F0548">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18th – http://gcaptain.com/drilling-cuba-embargo-badly/</w:t>
      </w:r>
    </w:p>
    <w:p w:rsidR="000D17FA" w:rsidRPr="008F0548" w:rsidRDefault="000D17FA" w:rsidP="000D17FA"/>
    <w:p w:rsidR="000D17FA" w:rsidRPr="009A2E8C" w:rsidRDefault="000D17FA" w:rsidP="000D17FA">
      <w:pPr>
        <w:rPr>
          <w:rStyle w:val="StyleBoldUnderline"/>
        </w:rPr>
      </w:pPr>
      <w:r w:rsidRPr="008F0548">
        <w:t xml:space="preserve">In short however, </w:t>
      </w:r>
      <w:r w:rsidRPr="009A2E8C">
        <w:rPr>
          <w:rStyle w:val="StyleBoldUnderline"/>
        </w:rPr>
        <w:t>Cuba’s access to containment systems</w:t>
      </w:r>
      <w:r w:rsidRPr="008F0548">
        <w:t xml:space="preserve">, offshore technology, </w:t>
      </w:r>
      <w:r w:rsidRPr="009A2E8C">
        <w:rPr>
          <w:rStyle w:val="StyleBoldUnderline"/>
        </w:rPr>
        <w:t>and spill response equipment is severely restricted by the US embargo</w:t>
      </w:r>
      <w:r w:rsidRPr="008F0548">
        <w:t xml:space="preserve">, </w:t>
      </w:r>
      <w:r w:rsidRPr="009A2E8C">
        <w:rPr>
          <w:rStyle w:val="StyleBoldUnderline"/>
        </w:rPr>
        <w:t xml:space="preserve">yet </w:t>
      </w:r>
      <w:r w:rsidRPr="00850807">
        <w:rPr>
          <w:rStyle w:val="StyleBoldUnderline"/>
          <w:highlight w:val="cyan"/>
        </w:rPr>
        <w:t xml:space="preserve">if a disaster occurs </w:t>
      </w:r>
      <w:r w:rsidRPr="009A2E8C">
        <w:rPr>
          <w:rStyle w:val="StyleBoldUnderline"/>
        </w:rPr>
        <w:t>offshore</w:t>
      </w:r>
      <w:r w:rsidRPr="008F0548">
        <w:t xml:space="preserve">, </w:t>
      </w:r>
      <w:r w:rsidRPr="00850807">
        <w:rPr>
          <w:rStyle w:val="StyleBoldUnderline"/>
          <w:highlight w:val="cyan"/>
        </w:rPr>
        <w:t>not only will Cuban ecosystems be severely impacted,</w:t>
      </w:r>
      <w:r w:rsidRPr="008F0548">
        <w:t xml:space="preserve"> </w:t>
      </w:r>
      <w:r w:rsidRPr="00850807">
        <w:rPr>
          <w:rStyle w:val="StyleBoldUnderline"/>
          <w:highlight w:val="cyan"/>
        </w:rPr>
        <w:t>but those of the</w:t>
      </w:r>
      <w:r w:rsidRPr="008F0548">
        <w:t xml:space="preserve"> Florida </w:t>
      </w:r>
      <w:r w:rsidRPr="00850807">
        <w:rPr>
          <w:rStyle w:val="StyleBoldUnderline"/>
          <w:highlight w:val="cyan"/>
        </w:rPr>
        <w:t>Keys, and US East Coast</w:t>
      </w:r>
      <w:r w:rsidRPr="008F0548">
        <w:t xml:space="preserve">.¶ </w:t>
      </w:r>
      <w:r w:rsidRPr="009A2E8C">
        <w:rPr>
          <w:rStyle w:val="StyleBoldUnderline"/>
        </w:rPr>
        <w:t>If disaster strikes offshore Cuba</w:t>
      </w:r>
      <w:r w:rsidRPr="008F0548">
        <w:t xml:space="preserve">, </w:t>
      </w:r>
      <w:r w:rsidRPr="009A2E8C">
        <w:rPr>
          <w:rStyle w:val="StyleBoldUnderline"/>
        </w:rPr>
        <w:t>US</w:t>
      </w:r>
      <w:r w:rsidRPr="008F0548">
        <w:t xml:space="preserve"> </w:t>
      </w:r>
      <w:r w:rsidRPr="009A2E8C">
        <w:rPr>
          <w:rStyle w:val="StyleBoldUnderline"/>
        </w:rPr>
        <w:t>citizens will have nobody</w:t>
      </w:r>
      <w:r w:rsidRPr="008F0548">
        <w:t xml:space="preserve"> else </w:t>
      </w:r>
      <w:r w:rsidRPr="009A2E8C">
        <w:rPr>
          <w:rStyle w:val="StyleBoldUnderline"/>
        </w:rPr>
        <w:t>to blame except the US Government because</w:t>
      </w:r>
      <w:r w:rsidRPr="008F0548">
        <w:t xml:space="preserve"> outdated </w:t>
      </w:r>
      <w:r w:rsidRPr="009A2E8C">
        <w:rPr>
          <w:rStyle w:val="StyleBoldUnderline"/>
        </w:rPr>
        <w:t>policies</w:t>
      </w:r>
      <w:r w:rsidRPr="008F0548">
        <w:t xml:space="preserve"> are </w:t>
      </w:r>
      <w:r w:rsidRPr="009A2E8C">
        <w:rPr>
          <w:rStyle w:val="StyleBoldUnderline"/>
        </w:rPr>
        <w:t xml:space="preserve">impacting </w:t>
      </w:r>
      <w:r w:rsidRPr="008F0548">
        <w:t xml:space="preserve">the </w:t>
      </w:r>
      <w:r w:rsidRPr="009A2E8C">
        <w:rPr>
          <w:rStyle w:val="StyleBoldUnderline"/>
        </w:rPr>
        <w:t>ability to prepare sufficiently for real</w:t>
      </w:r>
      <w:r w:rsidRPr="008F0548">
        <w:t xml:space="preserve">-life </w:t>
      </w:r>
      <w:r w:rsidRPr="009A2E8C">
        <w:rPr>
          <w:rStyle w:val="StyleBoldUnderline"/>
        </w:rPr>
        <w:t>environmental threats</w:t>
      </w:r>
      <w:r w:rsidRPr="008F0548">
        <w:t>. Considering</w:t>
      </w:r>
      <w:r w:rsidRPr="00850807">
        <w:rPr>
          <w:rStyle w:val="StyleBoldUnderline"/>
          <w:highlight w:val="cyan"/>
        </w:rPr>
        <w:t xml:space="preserve"> Cuba waters are home to the</w:t>
      </w:r>
      <w:r w:rsidRPr="00850807">
        <w:rPr>
          <w:rStyle w:val="Emphasis"/>
          <w:highlight w:val="cyan"/>
        </w:rPr>
        <w:t xml:space="preserve"> highest concentration</w:t>
      </w:r>
      <w:r w:rsidRPr="00850807">
        <w:rPr>
          <w:rStyle w:val="StyleBoldUnderline"/>
          <w:highlight w:val="cyan"/>
        </w:rPr>
        <w:t xml:space="preserve"> of biodiversity in the region and is a </w:t>
      </w:r>
      <w:r w:rsidRPr="00850807">
        <w:rPr>
          <w:rStyle w:val="Emphasis"/>
          <w:highlight w:val="cyan"/>
        </w:rPr>
        <w:t>spawning ground</w:t>
      </w:r>
      <w:r w:rsidRPr="00850807">
        <w:rPr>
          <w:rStyle w:val="StyleBoldUnderline"/>
          <w:highlight w:val="cyan"/>
        </w:rPr>
        <w:t xml:space="preserve"> for fish </w:t>
      </w:r>
      <w:r w:rsidRPr="009A2E8C">
        <w:rPr>
          <w:rStyle w:val="StyleBoldUnderline"/>
        </w:rPr>
        <w:t xml:space="preserve">populations </w:t>
      </w:r>
      <w:r w:rsidRPr="008F0548">
        <w:t>that migrate north into US waters</w:t>
      </w:r>
      <w:r w:rsidRPr="00850807">
        <w:rPr>
          <w:rStyle w:val="StyleBoldUnderline"/>
          <w:highlight w:val="cyan"/>
        </w:rPr>
        <w:t xml:space="preserve">, a Cuban oil spill could inflict </w:t>
      </w:r>
      <w:r w:rsidRPr="00850807">
        <w:rPr>
          <w:rStyle w:val="Emphasis"/>
          <w:highlight w:val="cyan"/>
        </w:rPr>
        <w:t>unprecedented environmental devastation</w:t>
      </w:r>
      <w:r w:rsidRPr="00850807">
        <w:rPr>
          <w:rStyle w:val="StyleBoldUnderline"/>
          <w:highlight w:val="cyan"/>
        </w:rPr>
        <w:t xml:space="preserve"> </w:t>
      </w:r>
      <w:r w:rsidRPr="009A2E8C">
        <w:rPr>
          <w:rStyle w:val="StyleBoldUnderline"/>
        </w:rPr>
        <w:t>if not planned for in advance.</w:t>
      </w:r>
    </w:p>
    <w:p w:rsidR="000D17FA" w:rsidRPr="008F0548" w:rsidRDefault="000D17FA" w:rsidP="000D17FA"/>
    <w:p w:rsidR="000D17FA" w:rsidRPr="009A2E8C" w:rsidRDefault="000D17FA" w:rsidP="000D17FA">
      <w:pPr>
        <w:pStyle w:val="Heading4"/>
      </w:pPr>
      <w:r w:rsidRPr="009A2E8C">
        <w:t>Marine biodiversity hotspots key</w:t>
      </w:r>
    </w:p>
    <w:p w:rsidR="000D17FA" w:rsidRPr="009A2E8C" w:rsidRDefault="000D17FA" w:rsidP="000D17FA">
      <w:pPr>
        <w:rPr>
          <w:b/>
          <w:sz w:val="22"/>
        </w:rPr>
      </w:pPr>
      <w:r w:rsidRPr="009A2E8C">
        <w:rPr>
          <w:b/>
          <w:sz w:val="22"/>
        </w:rPr>
        <w:t>Mittermeier ‘11</w:t>
      </w:r>
    </w:p>
    <w:p w:rsidR="000D17FA" w:rsidRPr="008F0548" w:rsidRDefault="000D17FA" w:rsidP="000D17FA">
      <w:r w:rsidRPr="008F0548">
        <w:t>(et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Biodiversity Hotspots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0D17FA" w:rsidRPr="008F0548" w:rsidRDefault="000D17FA" w:rsidP="000D17FA"/>
    <w:p w:rsidR="000D17FA" w:rsidRPr="008F0548" w:rsidRDefault="000D17FA" w:rsidP="000D17FA">
      <w:r w:rsidRPr="009A2E8C">
        <w:rPr>
          <w:rStyle w:val="StyleBoldUnderline"/>
        </w:rPr>
        <w:t>Extinction is the gravest consequence of the biodiversity crisis, since it is¶ irreversible.</w:t>
      </w:r>
      <w:r w:rsidRPr="008F0548">
        <w:t xml:space="preserve"> </w:t>
      </w:r>
      <w:r w:rsidRPr="00850807">
        <w:rPr>
          <w:rStyle w:val="StyleBoldUnderline"/>
          <w:highlight w:val="cyan"/>
        </w:rPr>
        <w:t xml:space="preserve">Human activities </w:t>
      </w:r>
      <w:r w:rsidRPr="008F0548">
        <w:t>have</w:t>
      </w:r>
      <w:r w:rsidRPr="008F0548">
        <w:rPr>
          <w:highlight w:val="cyan"/>
        </w:rPr>
        <w:t xml:space="preserve"> </w:t>
      </w:r>
      <w:r w:rsidRPr="00850807">
        <w:rPr>
          <w:rStyle w:val="StyleBoldUnderline"/>
          <w:highlight w:val="cyan"/>
        </w:rPr>
        <w:t>elevate</w:t>
      </w:r>
      <w:r w:rsidRPr="008F0548">
        <w:t xml:space="preserve">d </w:t>
      </w:r>
      <w:r w:rsidRPr="00850807">
        <w:rPr>
          <w:rStyle w:val="StyleBoldUnderline"/>
          <w:highlight w:val="cyan"/>
        </w:rPr>
        <w:t>the</w:t>
      </w:r>
      <w:r w:rsidRPr="009A2E8C">
        <w:rPr>
          <w:rStyle w:val="StyleBoldUnderline"/>
        </w:rPr>
        <w:t xml:space="preserve"> </w:t>
      </w:r>
      <w:r w:rsidRPr="00850807">
        <w:rPr>
          <w:rStyle w:val="StyleBoldUnderline"/>
          <w:highlight w:val="cyan"/>
        </w:rPr>
        <w:t xml:space="preserve">rate of species extinctions to a¶ </w:t>
      </w:r>
      <w:r w:rsidRPr="00850807">
        <w:rPr>
          <w:rStyle w:val="Emphasis"/>
          <w:highlight w:val="cyan"/>
        </w:rPr>
        <w:t>thousand or more times the natural</w:t>
      </w:r>
      <w:r w:rsidRPr="008F0548">
        <w:t xml:space="preserve"> background </w:t>
      </w:r>
      <w:r w:rsidRPr="00850807">
        <w:rPr>
          <w:rStyle w:val="Emphasis"/>
          <w:highlight w:val="cyan"/>
        </w:rPr>
        <w:t>rate</w:t>
      </w:r>
      <w:r w:rsidRPr="008F0548">
        <w:t xml:space="preserve"> (Pimm et al. 1995). What are the¶ consequences of this loss? Most obvious among them may be the lost opportunity¶ for future resource use. Scientists have discovered a mere fraction of Earth’s species¶ (perhaps fewer than 10%, or even 1%) and understood the biology of even fewer¶ (Novotny et al. 2002). </w:t>
      </w:r>
      <w:r w:rsidRPr="00850807">
        <w:rPr>
          <w:rStyle w:val="StyleBoldUnderline"/>
          <w:highlight w:val="cyan"/>
        </w:rPr>
        <w:t xml:space="preserve">As species vanish, so too does the health security </w:t>
      </w:r>
      <w:r w:rsidRPr="00850807">
        <w:rPr>
          <w:rStyle w:val="Emphasis"/>
          <w:highlight w:val="cyan"/>
        </w:rPr>
        <w:t>of every¶ human.</w:t>
      </w:r>
      <w:r w:rsidRPr="008F0548">
        <w:t xml:space="preserve"> Earth’s </w:t>
      </w:r>
      <w:r w:rsidRPr="00850807">
        <w:rPr>
          <w:rStyle w:val="StyleBoldUnderline"/>
          <w:highlight w:val="cyan"/>
        </w:rPr>
        <w:t>species</w:t>
      </w:r>
      <w:r w:rsidRPr="009A2E8C">
        <w:rPr>
          <w:rStyle w:val="StyleBoldUnderline"/>
        </w:rPr>
        <w:t xml:space="preserve"> </w:t>
      </w:r>
      <w:r w:rsidRPr="008F0548">
        <w:t xml:space="preserve">are a vast genetic storehouse that </w:t>
      </w:r>
      <w:r w:rsidRPr="00850807">
        <w:rPr>
          <w:rStyle w:val="StyleBoldUnderline"/>
          <w:highlight w:val="cyan"/>
        </w:rPr>
        <w:t>may harbor a cure for</w:t>
      </w:r>
      <w:r w:rsidRPr="008F0548">
        <w:t xml:space="preserve">¶ cancer, malaria, or </w:t>
      </w:r>
      <w:r w:rsidRPr="00850807">
        <w:rPr>
          <w:rStyle w:val="StyleBoldUnderline"/>
          <w:highlight w:val="cyan"/>
        </w:rPr>
        <w:t>the next new pathogen</w:t>
      </w:r>
      <w:r w:rsidRPr="008F0548">
        <w:t xml:space="preserve"> – cures waiting to be discovered.¶ Compounds initially derived from wild species account for more than half of all¶ commercial medicines – even more in developing nations (Chivian and Bernstein¶ 2008). Natural forms, processes, and ecosystems provide blueprints and inspiration¶ for a growing array of new materials, energy sources, hi-tech devices, and¶ other innovations (Benyus 2009). The current loss of species has been compared¶ to burning down the world’s libraries without knowing the content of 90% or¶ more of the books. </w:t>
      </w:r>
      <w:r w:rsidRPr="00850807">
        <w:rPr>
          <w:rStyle w:val="StyleBoldUnderline"/>
          <w:highlight w:val="cyan"/>
        </w:rPr>
        <w:t xml:space="preserve">With loss of species, we lose the </w:t>
      </w:r>
      <w:r w:rsidRPr="009A2E8C">
        <w:rPr>
          <w:rStyle w:val="StyleBoldUnderline"/>
        </w:rPr>
        <w:t>ultimate</w:t>
      </w:r>
      <w:r w:rsidRPr="00850807">
        <w:rPr>
          <w:rStyle w:val="StyleBoldUnderline"/>
          <w:highlight w:val="cyan"/>
        </w:rPr>
        <w:t xml:space="preserve"> source of</w:t>
      </w:r>
      <w:r w:rsidRPr="009A2E8C">
        <w:rPr>
          <w:rStyle w:val="StyleBoldUnderline"/>
        </w:rPr>
        <w:t xml:space="preserve"> </w:t>
      </w:r>
      <w:r w:rsidRPr="008F0548">
        <w:t xml:space="preserve">our crops¶ and </w:t>
      </w:r>
      <w:r w:rsidRPr="00850807">
        <w:rPr>
          <w:rStyle w:val="StyleBoldUnderline"/>
          <w:highlight w:val="cyan"/>
        </w:rPr>
        <w:t>the genes we use to improve agricultural resilience</w:t>
      </w:r>
      <w:r w:rsidRPr="008F0548">
        <w:t xml:space="preserve">, the inspiration for¶ manufactured products, </w:t>
      </w:r>
      <w:r w:rsidRPr="00850807">
        <w:rPr>
          <w:rStyle w:val="StyleBoldUnderline"/>
          <w:highlight w:val="cyan"/>
        </w:rPr>
        <w:t>and the</w:t>
      </w:r>
      <w:r w:rsidRPr="009A2E8C">
        <w:rPr>
          <w:rStyle w:val="StyleBoldUnderline"/>
        </w:rPr>
        <w:t xml:space="preserve"> </w:t>
      </w:r>
      <w:r w:rsidRPr="008F0548">
        <w:t xml:space="preserve">basis of the structure and function of the </w:t>
      </w:r>
      <w:r w:rsidRPr="00850807">
        <w:rPr>
          <w:rStyle w:val="StyleBoldUnderline"/>
          <w:highlight w:val="cyan"/>
        </w:rPr>
        <w:t xml:space="preserve">ecosystems¶ that </w:t>
      </w:r>
      <w:r w:rsidRPr="00850807">
        <w:rPr>
          <w:rStyle w:val="Emphasis"/>
          <w:highlight w:val="cyan"/>
        </w:rPr>
        <w:t>support humans and all life on Earth</w:t>
      </w:r>
      <w:r w:rsidRPr="008F0548">
        <w:t xml:space="preserve"> (McNeely et al. 2009). Above and beyond¶ material welfare and livelihoods, biodiversity contributes to security, resiliency,¶ and freedom of choices and actions (Millennium Ecosystem Assessment 2005).¶ Less tangible, but no less important, are the cultural, spiritual, and moral costs¶ inflicted by species extinctions. All societies value species for their own sake,¶ and wild plants and animals are integral to the fabric of all the world’s cultures¶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9A2E8C">
        <w:rPr>
          <w:rStyle w:val="StyleBoldUnderline"/>
        </w:rPr>
        <w:t xml:space="preserve"> </w:t>
      </w:r>
      <w:r w:rsidRPr="00850807">
        <w:rPr>
          <w:rStyle w:val="StyleBoldUnderline"/>
          <w:highlight w:val="cyan"/>
        </w:rPr>
        <w:t xml:space="preserve">Extinction is a global phenomenon, with impacts far beyond </w:t>
      </w:r>
      <w:r w:rsidRPr="009A2E8C">
        <w:rPr>
          <w:rStyle w:val="StyleBoldUnderline"/>
        </w:rPr>
        <w:t xml:space="preserve">nearby administrative </w:t>
      </w:r>
      <w:r w:rsidRPr="00850807">
        <w:rPr>
          <w:rStyle w:val="StyleBoldUnderline"/>
          <w:highlight w:val="cyan"/>
        </w:rPr>
        <w:t>borders.</w:t>
      </w:r>
      <w:r w:rsidRPr="008F0548">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 The establishment of priorities for biodiversity conservation is complex, but can be framed as a single question. Given the choice, </w:t>
      </w:r>
      <w:r w:rsidRPr="00850807">
        <w:rPr>
          <w:rStyle w:val="StyleBoldUnderline"/>
          <w:highlight w:val="cyan"/>
        </w:rPr>
        <w:t>where should action toward</w:t>
      </w:r>
      <w:r w:rsidRPr="008F0548">
        <w:t xml:space="preserve"> reducing the loss of </w:t>
      </w:r>
      <w:r w:rsidRPr="00850807">
        <w:rPr>
          <w:rStyle w:val="StyleBoldUnderline"/>
          <w:highlight w:val="cyan"/>
        </w:rPr>
        <w:t xml:space="preserve">biodiversity </w:t>
      </w:r>
      <w:r w:rsidRPr="00850807">
        <w:rPr>
          <w:rStyle w:val="Emphasis"/>
          <w:highlight w:val="cyan"/>
        </w:rPr>
        <w:t>be implemented ﬁrst</w:t>
      </w:r>
      <w:r w:rsidRPr="00850807">
        <w:rPr>
          <w:rStyle w:val="StyleBoldUnderline"/>
          <w:highlight w:val="cyan"/>
        </w:rPr>
        <w:t>?</w:t>
      </w:r>
      <w:r w:rsidRPr="009A2E8C">
        <w:rPr>
          <w:rStyle w:val="StyleBoldUnderline"/>
        </w:rPr>
        <w:t xml:space="preserve"> </w:t>
      </w:r>
      <w:r w:rsidRPr="008F0548">
        <w:t xml:space="preserve">The ﬁeld of conservation planning addresses </w:t>
      </w:r>
      <w:r w:rsidRPr="00850807">
        <w:rPr>
          <w:rStyle w:val="StyleBoldUnderline"/>
          <w:highlight w:val="cyan"/>
        </w:rPr>
        <w:t>this question</w:t>
      </w:r>
      <w:r w:rsidRPr="008F0548">
        <w:t xml:space="preserve"> and </w:t>
      </w:r>
      <w:r w:rsidRPr="00850807">
        <w:rPr>
          <w:rStyle w:val="StyleBoldUnderline"/>
          <w:highlight w:val="cyan"/>
        </w:rPr>
        <w:t>revolves around</w:t>
      </w:r>
      <w:r w:rsidRPr="008F0548">
        <w:t xml:space="preserve"> a framework of </w:t>
      </w:r>
      <w:r w:rsidRPr="00850807">
        <w:rPr>
          <w:rStyle w:val="StyleBoldUnderline"/>
          <w:highlight w:val="cyan"/>
        </w:rPr>
        <w:t>vulnerability and irreplaceability</w:t>
      </w:r>
      <w:r w:rsidRPr="008F0548">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 Myers’ seminal paper (Myers1988) was the ﬁrst application of the principles of irreplaceability and vulnerability to guide conservation planning on a global scale. </w:t>
      </w:r>
      <w:r w:rsidRPr="00850807">
        <w:rPr>
          <w:rStyle w:val="StyleBoldUnderline"/>
          <w:highlight w:val="cyan"/>
        </w:rPr>
        <w:t xml:space="preserve">Myers described </w:t>
      </w:r>
      <w:r w:rsidRPr="008F0548">
        <w:t>ten tropical forest “</w:t>
      </w:r>
      <w:r w:rsidRPr="00850807">
        <w:rPr>
          <w:rStyle w:val="StyleBoldUnderline"/>
          <w:highlight w:val="cyan"/>
        </w:rPr>
        <w:t xml:space="preserve">hotspots” on the basis of </w:t>
      </w:r>
      <w:r w:rsidRPr="0027586A">
        <w:rPr>
          <w:rStyle w:val="StyleBoldUnderline"/>
        </w:rPr>
        <w:t>extraordinary</w:t>
      </w:r>
      <w:r w:rsidRPr="0027586A">
        <w:t xml:space="preserve"> plant</w:t>
      </w:r>
      <w:r w:rsidRPr="008F0548">
        <w:t xml:space="preserve"> </w:t>
      </w:r>
      <w:r w:rsidRPr="00850807">
        <w:rPr>
          <w:rStyle w:val="StyleBoldUnderline"/>
          <w:highlight w:val="cyan"/>
        </w:rPr>
        <w:t>endemism and</w:t>
      </w:r>
      <w:r w:rsidRPr="008F0548">
        <w:t xml:space="preserve"> high levels of </w:t>
      </w:r>
      <w:r w:rsidRPr="00850807">
        <w:rPr>
          <w:rStyle w:val="StyleBoldUnderline"/>
          <w:highlight w:val="cyan"/>
        </w:rPr>
        <w:t>habitat loss</w:t>
      </w:r>
      <w:r w:rsidRPr="008F0548">
        <w:t xml:space="preserve">,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 &gt;¶ 0.5% of the world’s total), and it had to have 30% or less of its original vegetation (extent of historical habitat cover)remaining. These efforts culminated in </w:t>
      </w:r>
      <w:r w:rsidRPr="00850807">
        <w:rPr>
          <w:rStyle w:val="StyleBoldUnderline"/>
          <w:highlight w:val="cyan"/>
        </w:rPr>
        <w:t>an extensive global review</w:t>
      </w:r>
      <w:r w:rsidRPr="008F0548">
        <w:t xml:space="preserve"> (Mittermeier et al.1999) and scientiﬁc publication (Myers et al.2000) that </w:t>
      </w:r>
      <w:r w:rsidRPr="00850807">
        <w:rPr>
          <w:rStyle w:val="StyleBoldUnderline"/>
          <w:highlight w:val="cyan"/>
        </w:rPr>
        <w:t>introduced seven new hotspots</w:t>
      </w:r>
      <w:r w:rsidRPr="008F0548">
        <w:t xml:space="preserve"> </w:t>
      </w:r>
      <w:r w:rsidRPr="00850807">
        <w:rPr>
          <w:rStyle w:val="StyleBoldUnderline"/>
          <w:highlight w:val="cyan"/>
        </w:rPr>
        <w:t>on the basis</w:t>
      </w:r>
      <w:r w:rsidRPr="008F0548">
        <w:t xml:space="preserve"> of both the better-deﬁned criteria and </w:t>
      </w:r>
      <w:r w:rsidRPr="00850807">
        <w:rPr>
          <w:rStyle w:val="StyleBoldUnderline"/>
          <w:highlight w:val="cyan"/>
        </w:rPr>
        <w:t>new data</w:t>
      </w:r>
      <w:r w:rsidRPr="008F0548">
        <w:t xml:space="preserve">.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w:t>
      </w:r>
      <w:r w:rsidRPr="008F0548">
        <w:lastRenderedPageBreak/>
        <w:t>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rsidR="000D17FA" w:rsidRPr="008F0548" w:rsidRDefault="000D17FA" w:rsidP="000D17FA"/>
    <w:p w:rsidR="000D17FA" w:rsidRPr="009A2E8C" w:rsidRDefault="000D17FA" w:rsidP="000D17FA">
      <w:pPr>
        <w:pStyle w:val="Heading4"/>
        <w:rPr>
          <w:lang w:eastAsia="ko-KR"/>
        </w:rPr>
      </w:pPr>
      <w:r w:rsidRPr="009A2E8C">
        <w:rPr>
          <w:lang w:eastAsia="ko-KR"/>
        </w:rPr>
        <w:t>Biodiversity loss causes extinction</w:t>
      </w:r>
    </w:p>
    <w:p w:rsidR="000D17FA" w:rsidRPr="008F0548" w:rsidRDefault="000D17FA" w:rsidP="000D17FA">
      <w:r w:rsidRPr="009A2E8C">
        <w:rPr>
          <w:b/>
          <w:sz w:val="22"/>
        </w:rPr>
        <w:t xml:space="preserve">Coyne and Hoekstra, 07 - </w:t>
      </w:r>
      <w:r w:rsidRPr="008F0548">
        <w:t>*professor in the Department of Ecology and Evolution at the University of Chicago AND ** Associate Professor in the Department of Organismic and Evolutionary Biology at Harvard University (Jerry and Hopi, The New Republic, “The Greatest Dying,” 9/24, http://www.truthout.org/article/jerry-coyne-and-hopi-e-hoekstra-the-greatest-dying)</w:t>
      </w:r>
    </w:p>
    <w:p w:rsidR="000D17FA" w:rsidRPr="009A2E8C" w:rsidRDefault="000D17FA" w:rsidP="000D17FA">
      <w:pPr>
        <w:rPr>
          <w:rStyle w:val="Emphasis"/>
          <w:rFonts w:eastAsia="Malgun Gothic" w:cs="Times New Roman"/>
          <w:iCs w:val="0"/>
        </w:rPr>
      </w:pPr>
      <w:r w:rsidRPr="008F0548">
        <w:t>Aside from the Great Dying, there have been four other mass extinctions, all of which severely pruned life's diversity. Scientists agree that we're now in the midst of a sixth such episode. This new one, however, is different - and, in many ways, much worse. For, unlike earlier extinctions, this one results from the work of a single species, Homo sapiens.We are relentlessly taking over the planet, laying it to waste and eliminating most of our fellow species. Moreover, we're doing it much faster than the mass extinctions that came before.</w:t>
      </w:r>
      <w:r w:rsidRPr="009A2E8C">
        <w:rPr>
          <w:rStyle w:val="underlinedChar"/>
          <w:sz w:val="22"/>
        </w:rPr>
        <w:t xml:space="preserve"> Every year, up to 30,000 species disappear due to human activity alone.</w:t>
      </w:r>
      <w:r w:rsidRPr="008F0548">
        <w:t xml:space="preserve"> At this rate, </w:t>
      </w:r>
      <w:r w:rsidRPr="00850807">
        <w:rPr>
          <w:rStyle w:val="underlinedChar"/>
          <w:sz w:val="22"/>
          <w:highlight w:val="cyan"/>
        </w:rPr>
        <w:t>we could lose half of Earth's species</w:t>
      </w:r>
      <w:r w:rsidRPr="009A2E8C">
        <w:rPr>
          <w:rStyle w:val="underlinedChar"/>
          <w:sz w:val="22"/>
        </w:rPr>
        <w:t xml:space="preserve"> in this century</w:t>
      </w:r>
      <w:r w:rsidRPr="008F0548">
        <w:t xml:space="preserve">. </w:t>
      </w:r>
      <w:r w:rsidRPr="009A2E8C">
        <w:rPr>
          <w:rStyle w:val="underlinedChar"/>
          <w:sz w:val="22"/>
        </w:rPr>
        <w:t>And, unlike with previous extinctions</w:t>
      </w:r>
      <w:r w:rsidRPr="008F0548">
        <w:rPr>
          <w:rFonts w:eastAsia="Malgun Gothic"/>
        </w:rPr>
        <w:t>, there's no hope that biodiversity will ever recover, since the cause of the decimation - us - is here to stay</w:t>
      </w:r>
      <w:r w:rsidRPr="008F0548">
        <w:t xml:space="preserve">.     To scientists, </w:t>
      </w:r>
      <w:r w:rsidRPr="00850807">
        <w:rPr>
          <w:rStyle w:val="StyleBoldUnderline"/>
          <w:highlight w:val="cyan"/>
        </w:rPr>
        <w:t xml:space="preserve">this is an </w:t>
      </w:r>
      <w:r w:rsidRPr="00850807">
        <w:rPr>
          <w:rStyle w:val="Emphasis"/>
          <w:highlight w:val="cyan"/>
        </w:rPr>
        <w:t>unparalleled calamity</w:t>
      </w:r>
      <w:r w:rsidRPr="008F0548">
        <w:t>, far more severe than global warming, 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w:t>
      </w:r>
      <w:r w:rsidRPr="009A2E8C">
        <w:rPr>
          <w:rStyle w:val="StyleBoldUnderline"/>
        </w:rPr>
        <w:t xml:space="preserve"> </w:t>
      </w:r>
      <w:r w:rsidRPr="00850807">
        <w:rPr>
          <w:rStyle w:val="StyleBoldUnderline"/>
          <w:highlight w:val="cyan"/>
        </w:rPr>
        <w:t xml:space="preserve">the intricate connection between organisms means that the loss of a single species can </w:t>
      </w:r>
      <w:r w:rsidRPr="00850807">
        <w:rPr>
          <w:rStyle w:val="Emphasis"/>
          <w:highlight w:val="cyan"/>
        </w:rPr>
        <w:t>ramify unpredictably</w:t>
      </w:r>
      <w:r w:rsidRPr="008F0548">
        <w:t xml:space="preserve">.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Extinction exacerbates global warming: By burning rainforests, we're not only polluting the atmosphere with carbon dioxide (a major greenhouse gas) but destroying the very plants that can remove this gas from the air. Conversely, global warming increases extinction, both directly (killing corals) and indirectly (destroying the habitats of Arctic and Antarctic animals). As extinction increases, then, so does global warming, which in turn causes more extinction - and so on, into a downward spiral of destruction.     Why, exactly, should we care? Let's start with the most celebrated case: the rainforests. Their loss will worsen global warming - raising temperatures, melting icecaps, and flooding coastal cities. And, as the forest habitat shrinks, so begins the inevitable contact between organisms that have not evolved together, a scenario played out many times, and one that is never good. Dreadful diseases have successfully jumped species boundaries, with humans as prime recipients. We have gotten aids from apes, sars from civets, and Ebola from fruit bats. Additional worldwide plagues from unknown microbes are a very real possibility.     But it isn't just the destruction of the rainforests that should trouble us. </w:t>
      </w:r>
      <w:r w:rsidRPr="00850807">
        <w:rPr>
          <w:rStyle w:val="underlinedChar"/>
          <w:sz w:val="22"/>
          <w:highlight w:val="cyan"/>
        </w:rPr>
        <w:t>Healthy ecosystems</w:t>
      </w:r>
      <w:r w:rsidRPr="009A2E8C">
        <w:rPr>
          <w:rStyle w:val="underlinedChar"/>
          <w:sz w:val="22"/>
        </w:rPr>
        <w:t xml:space="preserve"> the world over </w:t>
      </w:r>
      <w:r w:rsidRPr="00850807">
        <w:rPr>
          <w:rStyle w:val="underlinedChar"/>
          <w:sz w:val="22"/>
          <w:highlight w:val="cyan"/>
        </w:rPr>
        <w:t>provide</w:t>
      </w:r>
      <w:r w:rsidRPr="009A2E8C">
        <w:rPr>
          <w:rStyle w:val="underlinedChar"/>
          <w:sz w:val="22"/>
        </w:rPr>
        <w:t xml:space="preserve"> hidden services like </w:t>
      </w:r>
      <w:r w:rsidRPr="00850807">
        <w:rPr>
          <w:rStyle w:val="underlinedChar"/>
          <w:sz w:val="22"/>
          <w:highlight w:val="cyan"/>
        </w:rPr>
        <w:t>waste disposal, nutrient cycling, soil formation, water purification, and oxygen production</w:t>
      </w:r>
      <w:r w:rsidRPr="008F0548">
        <w:t>.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w:t>
      </w:r>
      <w:r w:rsidRPr="009A2E8C">
        <w:rPr>
          <w:rStyle w:val="underlinedChar"/>
          <w:sz w:val="22"/>
        </w:rPr>
        <w:t xml:space="preserve">with increased pollution and runoff, as well as reduced forest cover, ecosystems will no longer be able to purify water; and a shortage of clean water spells disaster. </w:t>
      </w:r>
      <w:r w:rsidRPr="008F0548">
        <w:t xml:space="preserve">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w:t>
      </w:r>
      <w:r w:rsidRPr="00850807">
        <w:rPr>
          <w:rStyle w:val="underlinedChar"/>
          <w:sz w:val="22"/>
          <w:highlight w:val="cyan"/>
        </w:rPr>
        <w:t>Life</w:t>
      </w:r>
      <w:r w:rsidRPr="009A2E8C">
        <w:rPr>
          <w:rStyle w:val="underlinedChar"/>
          <w:sz w:val="22"/>
        </w:rPr>
        <w:t xml:space="preserve"> as we know it </w:t>
      </w:r>
      <w:r w:rsidRPr="00850807">
        <w:rPr>
          <w:rStyle w:val="Emphasis"/>
          <w:rFonts w:eastAsia="Malgun Gothic"/>
          <w:highlight w:val="cyan"/>
        </w:rPr>
        <w:t>would be impossible</w:t>
      </w:r>
      <w:r w:rsidRPr="00850807">
        <w:rPr>
          <w:rStyle w:val="underlinedChar"/>
          <w:sz w:val="22"/>
          <w:highlight w:val="cyan"/>
        </w:rPr>
        <w:t xml:space="preserve"> if ecosystems collapsed</w:t>
      </w:r>
      <w:r w:rsidRPr="009A2E8C">
        <w:rPr>
          <w:rStyle w:val="underlinedChar"/>
          <w:sz w:val="22"/>
        </w:rPr>
        <w:t xml:space="preserve">. </w:t>
      </w:r>
      <w:r w:rsidRPr="008F0548">
        <w:t xml:space="preserve">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 In the end, </w:t>
      </w:r>
      <w:r w:rsidRPr="009A2E8C">
        <w:rPr>
          <w:rStyle w:val="underlinedChar"/>
          <w:sz w:val="22"/>
        </w:rPr>
        <w:t xml:space="preserve">we must accept the possibility that </w:t>
      </w:r>
      <w:r w:rsidRPr="00850807">
        <w:rPr>
          <w:rStyle w:val="underlinedChar"/>
          <w:sz w:val="22"/>
          <w:highlight w:val="cyan"/>
        </w:rPr>
        <w:t>we</w:t>
      </w:r>
      <w:r w:rsidRPr="009A2E8C">
        <w:rPr>
          <w:rStyle w:val="underlinedChar"/>
          <w:sz w:val="22"/>
        </w:rPr>
        <w:t xml:space="preserve"> ourselves </w:t>
      </w:r>
      <w:r w:rsidRPr="00850807">
        <w:rPr>
          <w:rStyle w:val="underlinedChar"/>
          <w:sz w:val="22"/>
          <w:highlight w:val="cyan"/>
        </w:rPr>
        <w:t>are not immune to extinction</w:t>
      </w:r>
      <w:r w:rsidRPr="009A2E8C">
        <w:rPr>
          <w:rStyle w:val="underlinedChar"/>
          <w:sz w:val="22"/>
        </w:rPr>
        <w:t xml:space="preserve">. Or, if we survive, perhaps only a few of us will remain, scratching out a grubby existence on a devastated planet. Global warming will seem like a secondary problem when </w:t>
      </w:r>
      <w:r w:rsidRPr="00850807">
        <w:rPr>
          <w:rStyle w:val="underlinedChar"/>
          <w:sz w:val="22"/>
          <w:highlight w:val="cyan"/>
        </w:rPr>
        <w:t>humanity</w:t>
      </w:r>
      <w:r w:rsidRPr="009A2E8C">
        <w:rPr>
          <w:rStyle w:val="underlinedChar"/>
          <w:sz w:val="22"/>
        </w:rPr>
        <w:t xml:space="preserve"> finally </w:t>
      </w:r>
      <w:r w:rsidRPr="00850807">
        <w:rPr>
          <w:rStyle w:val="underlinedChar"/>
          <w:sz w:val="22"/>
          <w:highlight w:val="cyan"/>
        </w:rPr>
        <w:t>faces the</w:t>
      </w:r>
      <w:r w:rsidRPr="009A2E8C">
        <w:rPr>
          <w:rStyle w:val="underlinedChar"/>
          <w:sz w:val="22"/>
        </w:rPr>
        <w:t xml:space="preserve"> consequences of </w:t>
      </w:r>
      <w:r w:rsidRPr="009A2E8C">
        <w:rPr>
          <w:rStyle w:val="underlinedChar"/>
          <w:sz w:val="22"/>
        </w:rPr>
        <w:lastRenderedPageBreak/>
        <w:t xml:space="preserve">what we have done to nature: not just another Great Dying, but perhaps the </w:t>
      </w:r>
      <w:r w:rsidRPr="00850807">
        <w:rPr>
          <w:rStyle w:val="Emphasis"/>
          <w:rFonts w:eastAsia="Malgun Gothic"/>
          <w:highlight w:val="cyan"/>
        </w:rPr>
        <w:t>greatest dying of</w:t>
      </w:r>
      <w:r w:rsidRPr="009A2E8C">
        <w:rPr>
          <w:rStyle w:val="Emphasis"/>
          <w:rFonts w:eastAsia="Malgun Gothic"/>
        </w:rPr>
        <w:t xml:space="preserve"> them </w:t>
      </w:r>
      <w:r w:rsidRPr="00850807">
        <w:rPr>
          <w:rStyle w:val="Emphasis"/>
          <w:rFonts w:eastAsia="Malgun Gothic"/>
          <w:highlight w:val="cyan"/>
        </w:rPr>
        <w:t>all</w:t>
      </w:r>
      <w:r w:rsidRPr="009A2E8C">
        <w:rPr>
          <w:rStyle w:val="Emphasis"/>
          <w:rFonts w:eastAsia="Malgun Gothic"/>
        </w:rPr>
        <w:t>.</w:t>
      </w:r>
    </w:p>
    <w:p w:rsidR="000D17FA" w:rsidRPr="008F0548" w:rsidRDefault="000D17FA" w:rsidP="000D17FA"/>
    <w:p w:rsidR="000D17FA" w:rsidRPr="008F0548" w:rsidRDefault="000D17FA" w:rsidP="000D17FA"/>
    <w:p w:rsidR="000D17FA" w:rsidRPr="009A2E8C" w:rsidRDefault="000D17FA" w:rsidP="000D17FA">
      <w:pPr>
        <w:pStyle w:val="Heading4"/>
        <w:rPr>
          <w:lang w:val="en-CA" w:eastAsia="ko-KR"/>
        </w:rPr>
      </w:pPr>
      <w:r w:rsidRPr="009A2E8C">
        <w:rPr>
          <w:lang w:val="en-CA" w:eastAsia="ko-KR"/>
        </w:rPr>
        <w:t>Independently, biodiversity collapse causes disease spread.</w:t>
      </w:r>
    </w:p>
    <w:p w:rsidR="000D17FA" w:rsidRPr="008F0548" w:rsidRDefault="000D17FA" w:rsidP="000D17FA">
      <w:pPr>
        <w:rPr>
          <w:lang w:val="en-CA" w:eastAsia="ko-KR"/>
        </w:rPr>
      </w:pPr>
      <w:r w:rsidRPr="009A2E8C">
        <w:rPr>
          <w:b/>
          <w:sz w:val="22"/>
          <w:lang w:val="en-CA" w:eastAsia="ko-KR"/>
        </w:rPr>
        <w:t>Matt and Gebser 11</w:t>
      </w:r>
      <w:r w:rsidRPr="008F0548">
        <w:rPr>
          <w:lang w:val="en-CA" w:eastAsia="ko-KR"/>
        </w:rPr>
        <w:t xml:space="preserve"> – Florian and Ronny, citing Keesing et al. 2010, “Biodiversity decline can increase the spread of infectious diseases like Hantavirus,” </w:t>
      </w:r>
      <w:hyperlink r:id="rId11" w:history="1">
        <w:r w:rsidRPr="008F0548">
          <w:rPr>
            <w:rStyle w:val="Hyperlink"/>
            <w:lang w:val="en-CA" w:eastAsia="ko-KR"/>
          </w:rPr>
          <w:t>http://www.eea.europa.eu/atlas/teeb/biodiversity-decline-can-increase-the/view</w:t>
        </w:r>
      </w:hyperlink>
      <w:r w:rsidRPr="008F0548">
        <w:rPr>
          <w:lang w:val="en-CA" w:eastAsia="ko-KR"/>
        </w:rPr>
        <w:t>)//a-berg</w:t>
      </w:r>
    </w:p>
    <w:p w:rsidR="000D17FA" w:rsidRPr="008F0548" w:rsidRDefault="000D17FA" w:rsidP="000D17FA">
      <w:pPr>
        <w:rPr>
          <w:lang w:val="en-CA" w:eastAsia="ko-KR"/>
        </w:rPr>
      </w:pPr>
      <w:r w:rsidRPr="008F0548">
        <w:rPr>
          <w:lang w:val="en-CA" w:eastAsia="ko-KR"/>
        </w:rPr>
        <w:t xml:space="preserve">What is the problem? Intuitively one might expect that higher overall biodiversity leads to greater diversity and abundance of pathogens and thus more incidences of the transmission of diseases. Therefore, species-rich environments might be seen to exhibit a higher </w:t>
      </w:r>
      <w:r w:rsidRPr="008F0548">
        <w:t xml:space="preserve">infection risk than anthropogenic disturbed environments with a low biodiversity. However, </w:t>
      </w:r>
      <w:r w:rsidRPr="009A2E8C">
        <w:rPr>
          <w:sz w:val="22"/>
          <w:u w:val="single"/>
        </w:rPr>
        <w:t>research results show</w:t>
      </w:r>
      <w:r w:rsidRPr="008F0548">
        <w:t xml:space="preserve"> the opposite. Several studies suggest </w:t>
      </w:r>
      <w:r w:rsidRPr="00C1264D">
        <w:rPr>
          <w:sz w:val="22"/>
          <w:u w:val="single"/>
        </w:rPr>
        <w:t>that with the loss of biodiversity the transmission of diseases</w:t>
      </w:r>
      <w:r w:rsidRPr="00C1264D">
        <w:rPr>
          <w:sz w:val="22"/>
          <w:u w:val="single"/>
          <w:lang w:eastAsia="ko-KR"/>
        </w:rPr>
        <w:t xml:space="preserve"> increases</w:t>
      </w:r>
      <w:r w:rsidRPr="008F0548">
        <w:rPr>
          <w:lang w:val="en-CA" w:eastAsia="ko-KR"/>
        </w:rPr>
        <w:t xml:space="preserve"> (Keesing et al. 2010). Thus </w:t>
      </w:r>
      <w:r w:rsidRPr="00850807">
        <w:rPr>
          <w:sz w:val="22"/>
          <w:highlight w:val="cyan"/>
          <w:u w:val="single"/>
        </w:rPr>
        <w:t xml:space="preserve">biodiversity loss causes the </w:t>
      </w:r>
      <w:r w:rsidRPr="00850807">
        <w:rPr>
          <w:rStyle w:val="Emphasis"/>
          <w:highlight w:val="cyan"/>
          <w:lang w:val="x-none"/>
        </w:rPr>
        <w:t>loss of</w:t>
      </w:r>
      <w:r w:rsidRPr="008F0548">
        <w:rPr>
          <w:lang w:val="en-CA" w:eastAsia="ko-KR"/>
        </w:rPr>
        <w:t xml:space="preserve"> an important ecosystem service: </w:t>
      </w:r>
      <w:r w:rsidRPr="00850807">
        <w:rPr>
          <w:rStyle w:val="Emphasis"/>
          <w:highlight w:val="cyan"/>
          <w:lang w:val="x-none"/>
        </w:rPr>
        <w:t>buffering</w:t>
      </w:r>
      <w:r w:rsidRPr="009A2E8C">
        <w:rPr>
          <w:sz w:val="22"/>
          <w:u w:val="single"/>
        </w:rPr>
        <w:t xml:space="preserve"> the </w:t>
      </w:r>
      <w:r w:rsidRPr="00850807">
        <w:rPr>
          <w:sz w:val="22"/>
          <w:highlight w:val="cyan"/>
          <w:u w:val="single"/>
        </w:rPr>
        <w:t>spreading</w:t>
      </w:r>
      <w:r w:rsidRPr="009A2E8C">
        <w:rPr>
          <w:sz w:val="22"/>
          <w:u w:val="single"/>
        </w:rPr>
        <w:t xml:space="preserve"> of </w:t>
      </w:r>
      <w:r w:rsidRPr="00850807">
        <w:rPr>
          <w:sz w:val="22"/>
          <w:highlight w:val="cyan"/>
          <w:u w:val="single"/>
        </w:rPr>
        <w:t xml:space="preserve">infectious </w:t>
      </w:r>
      <w:r w:rsidRPr="00C1264D">
        <w:rPr>
          <w:sz w:val="22"/>
          <w:highlight w:val="cyan"/>
          <w:u w:val="single"/>
        </w:rPr>
        <w:t>diseases to humans</w:t>
      </w:r>
      <w:r w:rsidRPr="009A2E8C">
        <w:rPr>
          <w:sz w:val="22"/>
          <w:u w:val="single"/>
        </w:rPr>
        <w:t>, animals and plants</w:t>
      </w:r>
      <w:r w:rsidRPr="008F0548">
        <w:rPr>
          <w:lang w:val="en-CA" w:eastAsia="ko-KR"/>
        </w:rPr>
        <w:t xml:space="preserve"> (Pongsiri et al. 2009). The </w:t>
      </w:r>
      <w:r w:rsidRPr="00850807">
        <w:rPr>
          <w:sz w:val="22"/>
          <w:highlight w:val="cyan"/>
          <w:u w:val="single"/>
        </w:rPr>
        <w:t xml:space="preserve">decline </w:t>
      </w:r>
      <w:r w:rsidRPr="008F0548">
        <w:t>of biodiversity might</w:t>
      </w:r>
      <w:r w:rsidRPr="00850807">
        <w:rPr>
          <w:sz w:val="22"/>
          <w:highlight w:val="cyan"/>
          <w:u w:val="single"/>
        </w:rPr>
        <w:t xml:space="preserve"> lead to a </w:t>
      </w:r>
      <w:r w:rsidRPr="00850807">
        <w:rPr>
          <w:rStyle w:val="Emphasis"/>
          <w:highlight w:val="cyan"/>
          <w:lang w:val="x-none"/>
        </w:rPr>
        <w:t>faster</w:t>
      </w:r>
      <w:r w:rsidRPr="008F0548">
        <w:t xml:space="preserve"> rate of</w:t>
      </w:r>
      <w:r w:rsidRPr="00850807">
        <w:rPr>
          <w:rStyle w:val="Emphasis"/>
          <w:highlight w:val="cyan"/>
          <w:lang w:val="x-none"/>
        </w:rPr>
        <w:t xml:space="preserve"> emergence</w:t>
      </w:r>
      <w:r w:rsidRPr="009A2E8C">
        <w:rPr>
          <w:sz w:val="22"/>
          <w:u w:val="single"/>
        </w:rPr>
        <w:t xml:space="preserve"> and re-emergence </w:t>
      </w:r>
      <w:r w:rsidRPr="00C1264D">
        <w:rPr>
          <w:sz w:val="22"/>
          <w:highlight w:val="cyan"/>
          <w:u w:val="single"/>
        </w:rPr>
        <w:t>of i</w:t>
      </w:r>
      <w:r w:rsidRPr="00850807">
        <w:rPr>
          <w:sz w:val="22"/>
          <w:highlight w:val="cyan"/>
          <w:u w:val="single"/>
        </w:rPr>
        <w:t>nfectious diseases</w:t>
      </w:r>
      <w:r w:rsidRPr="008F0548">
        <w:rPr>
          <w:lang w:val="en-CA" w:eastAsia="ko-KR"/>
        </w:rPr>
        <w:t xml:space="preserve">, such as the Hantavirus, </w:t>
      </w:r>
      <w:r w:rsidRPr="00850807">
        <w:rPr>
          <w:sz w:val="22"/>
          <w:highlight w:val="cyan"/>
          <w:u w:val="single"/>
        </w:rPr>
        <w:t>and</w:t>
      </w:r>
      <w:r w:rsidRPr="008F0548">
        <w:rPr>
          <w:lang w:val="en-CA" w:eastAsia="ko-KR"/>
        </w:rPr>
        <w:t xml:space="preserve"> therefore the </w:t>
      </w:r>
      <w:r w:rsidRPr="00850807">
        <w:rPr>
          <w:sz w:val="22"/>
          <w:highlight w:val="cyan"/>
          <w:u w:val="single"/>
        </w:rPr>
        <w:t>infection of</w:t>
      </w:r>
      <w:r w:rsidRPr="009A2E8C">
        <w:rPr>
          <w:sz w:val="22"/>
          <w:u w:val="single"/>
        </w:rPr>
        <w:t xml:space="preserve"> a greater proportion of </w:t>
      </w:r>
      <w:r w:rsidRPr="00850807">
        <w:rPr>
          <w:sz w:val="22"/>
          <w:highlight w:val="cyan"/>
          <w:u w:val="single"/>
        </w:rPr>
        <w:t>the human population</w:t>
      </w:r>
      <w:r w:rsidRPr="008F0548">
        <w:rPr>
          <w:lang w:val="en-CA" w:eastAsia="ko-KR"/>
        </w:rPr>
        <w:t xml:space="preserve"> (Keesing et al. 2010, Pongsiri et al. 2009, Suzan et al. 2008, Peixoto and Abramson 2006). Regionally different genotypes of Hantaviruses cause hemorrhagic fever with renal syndrome (HFRS) in Asia and Europe and the Hantavirus pulmonary syndrom (HPS) in the Americas (Pongsiri et al. 2009). Which ecosystem services were examined? And how? The examination of circumstances of recent Hantavirus outbreaks, transmitted from host animals to humans, so called </w:t>
      </w:r>
      <w:r w:rsidRPr="002C7FC0">
        <w:rPr>
          <w:rStyle w:val="Emphasis"/>
          <w:highlight w:val="cyan"/>
        </w:rPr>
        <w:t>zoonoses</w:t>
      </w:r>
      <w:r w:rsidRPr="009A2E8C">
        <w:rPr>
          <w:sz w:val="22"/>
          <w:u w:val="single"/>
        </w:rPr>
        <w:t xml:space="preserve">, showed that all </w:t>
      </w:r>
      <w:r w:rsidRPr="002C7FC0">
        <w:rPr>
          <w:sz w:val="22"/>
          <w:u w:val="single"/>
        </w:rPr>
        <w:t xml:space="preserve">outbreaks </w:t>
      </w:r>
      <w:r w:rsidRPr="00850807">
        <w:rPr>
          <w:sz w:val="22"/>
          <w:highlight w:val="cyan"/>
          <w:u w:val="single"/>
        </w:rPr>
        <w:t>occurred in anthropogenic</w:t>
      </w:r>
      <w:r w:rsidRPr="009A2E8C">
        <w:rPr>
          <w:sz w:val="22"/>
          <w:u w:val="single"/>
        </w:rPr>
        <w:t xml:space="preserve"> highly </w:t>
      </w:r>
      <w:r w:rsidRPr="00850807">
        <w:rPr>
          <w:sz w:val="22"/>
          <w:highlight w:val="cyan"/>
          <w:u w:val="single"/>
        </w:rPr>
        <w:t xml:space="preserve">disturbed habitats with </w:t>
      </w:r>
      <w:r w:rsidRPr="002C7FC0">
        <w:rPr>
          <w:rStyle w:val="Emphasis"/>
          <w:highlight w:val="cyan"/>
        </w:rPr>
        <w:t>reduced biodiversity</w:t>
      </w:r>
      <w:r w:rsidRPr="008F0548">
        <w:rPr>
          <w:lang w:val="en-CA" w:eastAsia="ko-KR"/>
        </w:rPr>
        <w:t xml:space="preserve"> (Pongsiri et al. 2009, Suzan et al. 2008). Host species of Hantaviruses are rodents and the </w:t>
      </w:r>
      <w:r w:rsidRPr="009A2E8C">
        <w:rPr>
          <w:sz w:val="22"/>
          <w:u w:val="single"/>
        </w:rPr>
        <w:t>viruses are transmitted to humans by aerosolized rodent excreta or by direct contact with the animals</w:t>
      </w:r>
      <w:r w:rsidRPr="008F0548">
        <w:rPr>
          <w:lang w:val="en-CA" w:eastAsia="ko-KR"/>
        </w:rPr>
        <w:t xml:space="preserve">. Among rodents, the virus spreads through physical contacts (aggressive encounters). In general, each Hantavirus genotype is associated with a certain rodent (host) species. Therefore, the probability that a certain Hantavirus genotype infects other rodent species successfully is very low. A study in Utah, USA, found a negative correlation between small-mammal diversity and Sin Nombre Hantavirus (SNV) infection prevalence in deer mice (Clay et al. 2009). </w:t>
      </w:r>
      <w:r w:rsidRPr="00850807">
        <w:rPr>
          <w:sz w:val="22"/>
          <w:highlight w:val="cyan"/>
          <w:u w:val="single"/>
        </w:rPr>
        <w:t>High</w:t>
      </w:r>
      <w:r w:rsidRPr="009A2E8C">
        <w:rPr>
          <w:sz w:val="22"/>
          <w:u w:val="single"/>
        </w:rPr>
        <w:t xml:space="preserve"> mammalian </w:t>
      </w:r>
      <w:r w:rsidRPr="00850807">
        <w:rPr>
          <w:sz w:val="22"/>
          <w:highlight w:val="cyan"/>
          <w:u w:val="single"/>
        </w:rPr>
        <w:t>species diversity reduced</w:t>
      </w:r>
      <w:r w:rsidRPr="009A2E8C">
        <w:rPr>
          <w:sz w:val="22"/>
          <w:u w:val="single"/>
        </w:rPr>
        <w:t xml:space="preserve"> the </w:t>
      </w:r>
      <w:r w:rsidRPr="00850807">
        <w:rPr>
          <w:sz w:val="22"/>
          <w:highlight w:val="cyan"/>
          <w:u w:val="single"/>
        </w:rPr>
        <w:t>infection prevalence</w:t>
      </w:r>
      <w:r w:rsidRPr="009A2E8C">
        <w:rPr>
          <w:sz w:val="22"/>
          <w:u w:val="single"/>
        </w:rPr>
        <w:t xml:space="preserve"> mainly </w:t>
      </w:r>
      <w:r w:rsidRPr="00850807">
        <w:rPr>
          <w:sz w:val="22"/>
          <w:highlight w:val="cyan"/>
          <w:u w:val="single"/>
        </w:rPr>
        <w:t xml:space="preserve">by </w:t>
      </w:r>
      <w:r w:rsidRPr="00850807">
        <w:rPr>
          <w:rStyle w:val="Emphasis"/>
          <w:highlight w:val="cyan"/>
          <w:lang w:val="x-none"/>
        </w:rPr>
        <w:t>reducing</w:t>
      </w:r>
      <w:r w:rsidRPr="009A2E8C">
        <w:rPr>
          <w:sz w:val="22"/>
          <w:u w:val="single"/>
        </w:rPr>
        <w:t xml:space="preserve"> the </w:t>
      </w:r>
      <w:r w:rsidRPr="00850807">
        <w:rPr>
          <w:rStyle w:val="Emphasis"/>
          <w:highlight w:val="cyan"/>
          <w:lang w:val="x-none"/>
        </w:rPr>
        <w:t>intraspecific encounters</w:t>
      </w:r>
      <w:r w:rsidRPr="009A2E8C">
        <w:rPr>
          <w:sz w:val="22"/>
          <w:u w:val="single"/>
        </w:rPr>
        <w:t xml:space="preserve"> rather than by reducing host density.</w:t>
      </w:r>
      <w:r w:rsidRPr="008F0548">
        <w:rPr>
          <w:lang w:val="en-CA" w:eastAsia="ko-KR"/>
        </w:rPr>
        <w:t xml:space="preserve"> A result also supported by experiments. Deer mouse population density was not statistically associated with SNV infection prevalence. This suggests that </w:t>
      </w:r>
      <w:r w:rsidRPr="009A2E8C">
        <w:rPr>
          <w:sz w:val="22"/>
          <w:u w:val="single"/>
        </w:rPr>
        <w:t>high diversity reduced intraspecific encounters rather than host abundance (</w:t>
      </w:r>
      <w:r w:rsidRPr="008F0548">
        <w:rPr>
          <w:lang w:val="en-CA" w:eastAsia="ko-KR"/>
        </w:rPr>
        <w:t xml:space="preserve">Clay et al. 2009). There seems to be evidence that in recent outbreaks the rodent species transmitting the virus was a generalist species (Suzan et al. 2008). </w:t>
      </w:r>
      <w:r w:rsidRPr="00850807">
        <w:rPr>
          <w:rStyle w:val="Emphasis"/>
          <w:highlight w:val="cyan"/>
          <w:lang w:val="x-none"/>
        </w:rPr>
        <w:t>Generalist species</w:t>
      </w:r>
      <w:r w:rsidRPr="009A2E8C">
        <w:rPr>
          <w:sz w:val="22"/>
          <w:u w:val="single"/>
        </w:rPr>
        <w:t xml:space="preserve"> have a high adaptability to a wide range of habitats and can subsist on a variety of food sources</w:t>
      </w:r>
      <w:r w:rsidRPr="008F0548">
        <w:rPr>
          <w:lang w:val="en-CA" w:eastAsia="ko-KR"/>
        </w:rPr>
        <w:t xml:space="preserve">. Keesing et al. (2010) speculate that </w:t>
      </w:r>
      <w:r w:rsidRPr="009A2E8C">
        <w:rPr>
          <w:sz w:val="22"/>
          <w:u w:val="single"/>
        </w:rPr>
        <w:t>species usually amplify</w:t>
      </w:r>
      <w:r w:rsidRPr="008F0548">
        <w:t xml:space="preserve">ing </w:t>
      </w:r>
      <w:r w:rsidRPr="009A2E8C">
        <w:rPr>
          <w:sz w:val="22"/>
          <w:u w:val="single"/>
        </w:rPr>
        <w:t xml:space="preserve">pathogens tend to invest less energy into immune defence and </w:t>
      </w:r>
      <w:r w:rsidRPr="00850807">
        <w:rPr>
          <w:rStyle w:val="Emphasis"/>
          <w:highlight w:val="cyan"/>
          <w:lang w:val="x-none"/>
        </w:rPr>
        <w:t>are more vulnerable to pathogens</w:t>
      </w:r>
      <w:r w:rsidRPr="009A2E8C">
        <w:rPr>
          <w:sz w:val="22"/>
          <w:u w:val="single"/>
        </w:rPr>
        <w:t>.</w:t>
      </w:r>
      <w:r w:rsidRPr="008F0548">
        <w:rPr>
          <w:lang w:val="en-CA" w:eastAsia="ko-KR"/>
        </w:rPr>
        <w:t xml:space="preserve"> In contrast, </w:t>
      </w:r>
      <w:r w:rsidRPr="00850807">
        <w:rPr>
          <w:sz w:val="22"/>
          <w:highlight w:val="cyan"/>
          <w:u w:val="single"/>
        </w:rPr>
        <w:t>specialist species</w:t>
      </w:r>
      <w:r w:rsidRPr="009A2E8C">
        <w:rPr>
          <w:sz w:val="22"/>
          <w:u w:val="single"/>
        </w:rPr>
        <w:t xml:space="preserve"> are highly adapted to a narrowly defined habitat and require one or a few specific food resources and may </w:t>
      </w:r>
      <w:r w:rsidRPr="00850807">
        <w:rPr>
          <w:sz w:val="22"/>
          <w:highlight w:val="cyan"/>
          <w:u w:val="single"/>
        </w:rPr>
        <w:t>invest more into immune defence</w:t>
      </w:r>
      <w:r w:rsidRPr="009A2E8C">
        <w:rPr>
          <w:sz w:val="22"/>
          <w:u w:val="single"/>
        </w:rPr>
        <w:t xml:space="preserve"> and hence buffering pathogens</w:t>
      </w:r>
      <w:r w:rsidRPr="008F0548">
        <w:rPr>
          <w:lang w:val="en-CA" w:eastAsia="ko-KR"/>
        </w:rPr>
        <w:t xml:space="preserve"> (Keesing et al. 2010). </w:t>
      </w:r>
      <w:r w:rsidRPr="00850807">
        <w:rPr>
          <w:sz w:val="22"/>
          <w:highlight w:val="cyan"/>
          <w:u w:val="single"/>
        </w:rPr>
        <w:t>Anthropogenic disturbance</w:t>
      </w:r>
      <w:r w:rsidRPr="009A2E8C">
        <w:rPr>
          <w:sz w:val="22"/>
          <w:u w:val="single"/>
        </w:rPr>
        <w:t xml:space="preserve"> to natural ecosystems frequently </w:t>
      </w:r>
      <w:r w:rsidRPr="00850807">
        <w:rPr>
          <w:sz w:val="22"/>
          <w:highlight w:val="cyan"/>
          <w:u w:val="single"/>
        </w:rPr>
        <w:t xml:space="preserve">results in extensive </w:t>
      </w:r>
      <w:r w:rsidRPr="00850807">
        <w:rPr>
          <w:rStyle w:val="Emphasis"/>
          <w:highlight w:val="cyan"/>
          <w:lang w:val="x-none"/>
        </w:rPr>
        <w:t>simplification of the environment</w:t>
      </w:r>
      <w:r w:rsidRPr="008F0548">
        <w:rPr>
          <w:lang w:val="en-CA" w:eastAsia="ko-KR"/>
        </w:rPr>
        <w:t xml:space="preserve">. Often, many </w:t>
      </w:r>
      <w:r w:rsidRPr="00850807">
        <w:rPr>
          <w:sz w:val="22"/>
          <w:highlight w:val="cyan"/>
          <w:u w:val="single"/>
        </w:rPr>
        <w:t>specialist species become</w:t>
      </w:r>
      <w:r w:rsidRPr="008F0548">
        <w:rPr>
          <w:lang w:val="en-CA" w:eastAsia="ko-KR"/>
        </w:rPr>
        <w:t xml:space="preserve"> locally </w:t>
      </w:r>
      <w:r w:rsidRPr="00850807">
        <w:rPr>
          <w:sz w:val="22"/>
          <w:highlight w:val="cyan"/>
          <w:u w:val="single"/>
        </w:rPr>
        <w:t>extinct</w:t>
      </w:r>
      <w:r w:rsidRPr="009A2E8C">
        <w:rPr>
          <w:sz w:val="22"/>
          <w:u w:val="single"/>
        </w:rPr>
        <w:t xml:space="preserve"> whereas the population density of certain opportunistic species rises dramatically due to their better adaptability</w:t>
      </w:r>
      <w:r w:rsidRPr="008F0548">
        <w:rPr>
          <w:lang w:val="en-CA" w:eastAsia="ko-KR"/>
        </w:rPr>
        <w:t xml:space="preserve"> to a changing environment and the decrease of competitive pressure. </w:t>
      </w:r>
      <w:r w:rsidRPr="00850807">
        <w:rPr>
          <w:sz w:val="22"/>
          <w:highlight w:val="cyan"/>
          <w:u w:val="single"/>
        </w:rPr>
        <w:t>Reduced diversity</w:t>
      </w:r>
      <w:r w:rsidRPr="009A2E8C">
        <w:rPr>
          <w:sz w:val="22"/>
          <w:u w:val="single"/>
        </w:rPr>
        <w:t xml:space="preserve"> of rodent species </w:t>
      </w:r>
      <w:r w:rsidRPr="002C7FC0">
        <w:rPr>
          <w:sz w:val="22"/>
          <w:u w:val="single"/>
        </w:rPr>
        <w:t xml:space="preserve">subsequently </w:t>
      </w:r>
      <w:r w:rsidRPr="00850807">
        <w:rPr>
          <w:sz w:val="22"/>
          <w:highlight w:val="cyan"/>
          <w:u w:val="single"/>
        </w:rPr>
        <w:t xml:space="preserve">means </w:t>
      </w:r>
      <w:r w:rsidRPr="002C7FC0">
        <w:rPr>
          <w:sz w:val="22"/>
          <w:u w:val="single"/>
        </w:rPr>
        <w:t xml:space="preserve">that </w:t>
      </w:r>
      <w:r w:rsidRPr="002C7FC0">
        <w:rPr>
          <w:rStyle w:val="Emphasis"/>
          <w:highlight w:val="cyan"/>
          <w:lang w:val="x-none"/>
        </w:rPr>
        <w:t xml:space="preserve">the virus </w:t>
      </w:r>
      <w:r w:rsidRPr="00850807">
        <w:rPr>
          <w:rStyle w:val="Emphasis"/>
          <w:highlight w:val="cyan"/>
          <w:lang w:val="x-none"/>
        </w:rPr>
        <w:t xml:space="preserve">spreads </w:t>
      </w:r>
      <w:r w:rsidRPr="008F0548">
        <w:t>most</w:t>
      </w:r>
      <w:r w:rsidRPr="00850807">
        <w:rPr>
          <w:rStyle w:val="Emphasis"/>
          <w:highlight w:val="cyan"/>
          <w:lang w:val="x-none"/>
        </w:rPr>
        <w:t xml:space="preserve"> efficiently</w:t>
      </w:r>
      <w:r w:rsidRPr="00850807">
        <w:rPr>
          <w:sz w:val="22"/>
          <w:highlight w:val="cyan"/>
          <w:u w:val="single"/>
        </w:rPr>
        <w:t xml:space="preserve"> </w:t>
      </w:r>
      <w:r w:rsidRPr="002C7FC0">
        <w:rPr>
          <w:sz w:val="22"/>
          <w:u w:val="single"/>
        </w:rPr>
        <w:t>as there are fewer encounters with other species</w:t>
      </w:r>
      <w:r w:rsidRPr="008F0548">
        <w:rPr>
          <w:lang w:val="en-CA" w:eastAsia="ko-KR"/>
        </w:rPr>
        <w:t>. Thus, it can be expected that Hantaviruses are transmitted and spread most efficiently within host communities of low diversity. Furthermore</w:t>
      </w:r>
      <w:r w:rsidRPr="009A2E8C">
        <w:rPr>
          <w:sz w:val="22"/>
          <w:u w:val="single"/>
        </w:rPr>
        <w:t xml:space="preserve">, </w:t>
      </w:r>
      <w:r w:rsidRPr="002C7FC0">
        <w:rPr>
          <w:sz w:val="22"/>
          <w:u w:val="single"/>
        </w:rPr>
        <w:t>the population of a generalist species tends to increase when species biodiversity decreases in highly disturbed regions</w:t>
      </w:r>
      <w:r w:rsidRPr="009A2E8C">
        <w:rPr>
          <w:sz w:val="22"/>
          <w:u w:val="single"/>
        </w:rPr>
        <w:t xml:space="preserve">, </w:t>
      </w:r>
      <w:r w:rsidRPr="00850807">
        <w:rPr>
          <w:sz w:val="22"/>
          <w:highlight w:val="cyan"/>
          <w:u w:val="single"/>
        </w:rPr>
        <w:t>resulting in a higher risk of disease transmission to humans</w:t>
      </w:r>
      <w:r w:rsidRPr="008F0548">
        <w:rPr>
          <w:lang w:val="en-CA" w:eastAsia="ko-KR"/>
        </w:rPr>
        <w:t xml:space="preserve"> (Suzan et al. 2008). </w:t>
      </w:r>
      <w:r w:rsidRPr="009A2E8C">
        <w:rPr>
          <w:sz w:val="22"/>
          <w:u w:val="single"/>
        </w:rPr>
        <w:t xml:space="preserve">Hence, if biodiversity decreases, </w:t>
      </w:r>
      <w:r w:rsidRPr="009A2E8C">
        <w:rPr>
          <w:rStyle w:val="Emphasis"/>
          <w:lang w:val="x-none"/>
        </w:rPr>
        <w:t>transmission events rise</w:t>
      </w:r>
      <w:r w:rsidRPr="009A2E8C">
        <w:rPr>
          <w:sz w:val="22"/>
          <w:u w:val="single"/>
        </w:rPr>
        <w:t xml:space="preserve"> due to an </w:t>
      </w:r>
      <w:r w:rsidRPr="009A2E8C">
        <w:rPr>
          <w:rStyle w:val="Emphasis"/>
          <w:lang w:val="x-none"/>
        </w:rPr>
        <w:t>increase in encounter rates</w:t>
      </w:r>
      <w:r w:rsidRPr="009A2E8C">
        <w:rPr>
          <w:sz w:val="22"/>
          <w:u w:val="single"/>
        </w:rPr>
        <w:t xml:space="preserve"> among infected and between infected and susceptible hosts.</w:t>
      </w:r>
      <w:r w:rsidRPr="008F0548">
        <w:rPr>
          <w:lang w:val="en-CA" w:eastAsia="ko-KR"/>
        </w:rPr>
        <w:t xml:space="preserve"> Assuming that a rodent has a certain amount of aggressive encounters during its life, it transmits the virus in more cases if the small-mammal diversity is low, since aggressive encounters happen more often within the same species. A recent experimental field study conducted on wild rodent populations of different species in southwestern Panama backs this view. It showed that the relative abundance of Hantavirus hosts increases with a decrease in small-mammal species diversity (See figure below from Keesing et al. 2010). This in turn increases human infection risk (Pongsiri et al. 2009, Suzan et al. 2008). As a consequence of these findings Montira et al. (2009) suggest supporting policies that maintain or enhance biodiversity rather than trying to support or eliminate a certain species. Focusing on one species can have unexpected implications such as enhancing further biodiversity loss when eliminating a rodent species that might serve as food for others or as a buffer for diseases. Keesing et al. (2010) discuss that for certain diseases it can be considered to add a species (i.e. </w:t>
      </w:r>
      <w:r w:rsidRPr="008F0548">
        <w:rPr>
          <w:lang w:val="en-CA" w:eastAsia="ko-KR"/>
        </w:rPr>
        <w:lastRenderedPageBreak/>
        <w:t>natural enemy or competitor) in order to control the host of the disease. It is also essential to reduce antibiotic overuse in order to avoid adaptation and resistance of pathogens. Further, it is important to identify potential emergence hotspots. The conservation of natural habitats can provide protection against emerging pathogens as it does not only foster biodiversity but also helps to reduce human-wildlife contact. It is also suggested to reduce contact between domestic animals and wildlife. However, the elimination of disease hotspots has the risk to “backfire” by resulting in pathogen transmission (Keesing et al. 2010).</w:t>
      </w:r>
    </w:p>
    <w:p w:rsidR="000D17FA" w:rsidRPr="008F0548" w:rsidRDefault="000D17FA" w:rsidP="000D17FA">
      <w:pPr>
        <w:rPr>
          <w:lang w:val="en-CA" w:eastAsia="ko-KR"/>
        </w:rPr>
      </w:pPr>
    </w:p>
    <w:p w:rsidR="000D17FA" w:rsidRPr="009A2E8C" w:rsidRDefault="000D17FA" w:rsidP="000D17FA">
      <w:pPr>
        <w:pStyle w:val="Heading4"/>
      </w:pPr>
      <w:r w:rsidRPr="009A2E8C">
        <w:t xml:space="preserve">Extinction </w:t>
      </w:r>
    </w:p>
    <w:p w:rsidR="000D17FA" w:rsidRPr="008F0548" w:rsidRDefault="000D17FA" w:rsidP="000D17FA">
      <w:r w:rsidRPr="009A2E8C">
        <w:rPr>
          <w:b/>
          <w:sz w:val="22"/>
        </w:rPr>
        <w:t>Yu ‘9</w:t>
      </w:r>
      <w:r w:rsidRPr="008F0548">
        <w:t xml:space="preserve"> [Victoria, “Human Extinction: The Uncertainty of Our Fate,” Dartmouth Journal of Undergraduate Science, May 22, http://dujs.dartmouth.edu/spring-2009/human-extinction-the-uncertainty-of-our-fate]</w:t>
      </w:r>
    </w:p>
    <w:p w:rsidR="000D17FA" w:rsidRPr="008F0548" w:rsidRDefault="000D17FA" w:rsidP="000D17FA">
      <w:r w:rsidRPr="009A2E8C">
        <w:rPr>
          <w:rStyle w:val="StyleBoldUnderline"/>
        </w:rPr>
        <w:t>In the past, humans have indeed fallen victim to viruses</w:t>
      </w:r>
      <w:r w:rsidRPr="008F0548">
        <w:t xml:space="preserve">. Perhaps the best-known case was the bubonic plague that killed up to one third of the European population in the mid-14th century (7). </w:t>
      </w:r>
      <w:r w:rsidRPr="009A2E8C">
        <w:rPr>
          <w:rStyle w:val="StyleBoldUnderline"/>
        </w:rPr>
        <w:t xml:space="preserve">While vaccines have been developed for the plague and some other infectious diseases, </w:t>
      </w:r>
      <w:r w:rsidRPr="00850807">
        <w:rPr>
          <w:rStyle w:val="StyleBoldUnderline"/>
          <w:highlight w:val="cyan"/>
        </w:rPr>
        <w:t xml:space="preserve">new viral strains are </w:t>
      </w:r>
      <w:r w:rsidRPr="00850807">
        <w:rPr>
          <w:rStyle w:val="Emphasis"/>
          <w:highlight w:val="cyan"/>
        </w:rPr>
        <w:t>constantly emerging</w:t>
      </w:r>
      <w:r w:rsidRPr="009A2E8C">
        <w:rPr>
          <w:rStyle w:val="StyleBoldUnderline"/>
        </w:rPr>
        <w:t xml:space="preserve"> — a process </w:t>
      </w:r>
      <w:r w:rsidRPr="00850807">
        <w:rPr>
          <w:rStyle w:val="StyleBoldUnderline"/>
          <w:highlight w:val="cyan"/>
        </w:rPr>
        <w:t xml:space="preserve">that maintains the possibility of </w:t>
      </w:r>
      <w:r w:rsidRPr="009A2E8C">
        <w:rPr>
          <w:rStyle w:val="StyleBoldUnderline"/>
        </w:rPr>
        <w:t xml:space="preserve">a pandemic-facilitated </w:t>
      </w:r>
      <w:r w:rsidRPr="00850807">
        <w:rPr>
          <w:rStyle w:val="Emphasis"/>
          <w:highlight w:val="cyan"/>
        </w:rPr>
        <w:t>human extinction</w:t>
      </w:r>
      <w:r w:rsidRPr="009A2E8C">
        <w:rPr>
          <w:b/>
          <w:sz w:val="22"/>
        </w:rPr>
        <w:t>.</w:t>
      </w:r>
      <w:r w:rsidRPr="008F0548">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w:t>
      </w:r>
      <w:r w:rsidRPr="00850807">
        <w:rPr>
          <w:rStyle w:val="StyleBoldUnderline"/>
          <w:highlight w:val="cyan"/>
        </w:rPr>
        <w:t xml:space="preserve">for more easily transmitted viruses </w:t>
      </w:r>
      <w:r w:rsidRPr="009A2E8C">
        <w:rPr>
          <w:rStyle w:val="StyleBoldUnderline"/>
        </w:rPr>
        <w:t xml:space="preserve">such as influenza, the </w:t>
      </w:r>
      <w:r w:rsidRPr="00850807">
        <w:rPr>
          <w:rStyle w:val="Emphasis"/>
          <w:highlight w:val="cyan"/>
        </w:rPr>
        <w:t>evolution of new strains</w:t>
      </w:r>
      <w:r w:rsidRPr="00850807">
        <w:rPr>
          <w:rStyle w:val="StyleBoldUnderline"/>
          <w:highlight w:val="cyan"/>
        </w:rPr>
        <w:t xml:space="preserve"> could prove </w:t>
      </w:r>
      <w:r w:rsidRPr="009A2E8C">
        <w:rPr>
          <w:rStyle w:val="StyleBoldUnderline"/>
        </w:rPr>
        <w:t xml:space="preserve">far more </w:t>
      </w:r>
      <w:r w:rsidRPr="00850807">
        <w:rPr>
          <w:rStyle w:val="StyleBoldUnderline"/>
          <w:highlight w:val="cyan"/>
        </w:rPr>
        <w:t>consequential</w:t>
      </w:r>
      <w:r w:rsidRPr="009A2E8C">
        <w:rPr>
          <w:rStyle w:val="StyleBoldUnderline"/>
        </w:rPr>
        <w:t xml:space="preserve">. The simultaneous occurrence of antigenic drift (point mutations that lead to new strains) and antigenic shift (the </w:t>
      </w:r>
      <w:r w:rsidRPr="00850807">
        <w:rPr>
          <w:rStyle w:val="Emphasis"/>
          <w:highlight w:val="cyan"/>
        </w:rPr>
        <w:t>inter-species transfer of disease</w:t>
      </w:r>
      <w:r w:rsidRPr="009A2E8C">
        <w:rPr>
          <w:rStyle w:val="StyleBoldUnderline"/>
        </w:rPr>
        <w:t xml:space="preserve">) in the influenza virus </w:t>
      </w:r>
      <w:r w:rsidRPr="00850807">
        <w:rPr>
          <w:rStyle w:val="StyleBoldUnderline"/>
          <w:highlight w:val="cyan"/>
        </w:rPr>
        <w:t>could produce a new version</w:t>
      </w:r>
      <w:r w:rsidRPr="009A2E8C">
        <w:rPr>
          <w:rStyle w:val="StyleBoldUnderline"/>
        </w:rPr>
        <w:t xml:space="preserve"> of influenza </w:t>
      </w:r>
      <w:r w:rsidRPr="00850807">
        <w:rPr>
          <w:rStyle w:val="StyleBoldUnderline"/>
          <w:highlight w:val="cyan"/>
        </w:rPr>
        <w:t xml:space="preserve">for which scientists </w:t>
      </w:r>
      <w:r w:rsidRPr="00850807">
        <w:rPr>
          <w:rStyle w:val="Emphasis"/>
          <w:highlight w:val="cyan"/>
        </w:rPr>
        <w:t>may not</w:t>
      </w:r>
      <w:r w:rsidRPr="008F0548">
        <w:t xml:space="preserve"> immediately </w:t>
      </w:r>
      <w:r w:rsidRPr="00850807">
        <w:rPr>
          <w:rStyle w:val="Emphasis"/>
          <w:highlight w:val="cyan"/>
        </w:rPr>
        <w:t>find a cure</w:t>
      </w:r>
      <w:r w:rsidRPr="009A2E8C">
        <w:rPr>
          <w:rStyle w:val="StyleBoldUnderline"/>
        </w:rPr>
        <w:t xml:space="preserve">. Since influenza can spread quickly, this </w:t>
      </w:r>
      <w:r w:rsidRPr="00850807">
        <w:rPr>
          <w:rStyle w:val="StyleBoldUnderline"/>
          <w:highlight w:val="cyan"/>
        </w:rPr>
        <w:t xml:space="preserve">lag time could </w:t>
      </w:r>
      <w:r w:rsidRPr="009A2E8C">
        <w:rPr>
          <w:rStyle w:val="StyleBoldUnderline"/>
        </w:rPr>
        <w:t xml:space="preserve">potentially </w:t>
      </w:r>
      <w:r w:rsidRPr="00850807">
        <w:rPr>
          <w:rStyle w:val="StyleBoldUnderline"/>
          <w:highlight w:val="cyan"/>
        </w:rPr>
        <w:t>lead to a “global</w:t>
      </w:r>
      <w:r w:rsidRPr="009A2E8C">
        <w:rPr>
          <w:rStyle w:val="StyleBoldUnderline"/>
        </w:rPr>
        <w:t xml:space="preserve"> influenza </w:t>
      </w:r>
      <w:r w:rsidRPr="00850807">
        <w:rPr>
          <w:rStyle w:val="StyleBoldUnderline"/>
          <w:highlight w:val="cyan"/>
        </w:rPr>
        <w:t>pandemic</w:t>
      </w:r>
      <w:r w:rsidRPr="009A2E8C">
        <w:rPr>
          <w:rStyle w:val="StyleBoldUnderline"/>
        </w:rPr>
        <w:t>,” according to the Centers for Disease Control and Prevention</w:t>
      </w:r>
      <w:r w:rsidRPr="008F0548">
        <w:t xml:space="preserve"> (9). The most recent scare of this variety came in 1918 when bird flu managed to kill over 50 million people around the world in what is sometimes referred to as the Spanish flu pandemic. Perhaps </w:t>
      </w:r>
      <w:r w:rsidRPr="009A2E8C">
        <w:rPr>
          <w:rStyle w:val="StyleBoldUnderline"/>
        </w:rPr>
        <w:t xml:space="preserve">even more frightening is the fact that </w:t>
      </w:r>
      <w:r w:rsidRPr="00850807">
        <w:rPr>
          <w:rStyle w:val="StyleBoldUnderline"/>
          <w:highlight w:val="cyan"/>
        </w:rPr>
        <w:t xml:space="preserve">only 25 mutations were required to convert the original </w:t>
      </w:r>
      <w:r w:rsidRPr="009A2E8C">
        <w:rPr>
          <w:rStyle w:val="StyleBoldUnderline"/>
        </w:rPr>
        <w:t xml:space="preserve">viral </w:t>
      </w:r>
      <w:r w:rsidRPr="00850807">
        <w:rPr>
          <w:rStyle w:val="StyleBoldUnderline"/>
          <w:highlight w:val="cyan"/>
        </w:rPr>
        <w:t xml:space="preserve">strain </w:t>
      </w:r>
      <w:r w:rsidRPr="009A2E8C">
        <w:rPr>
          <w:rStyle w:val="StyleBoldUnderline"/>
        </w:rPr>
        <w:t xml:space="preserve">— which could only infect birds — </w:t>
      </w:r>
      <w:r w:rsidRPr="00850807">
        <w:rPr>
          <w:rStyle w:val="StyleBoldUnderline"/>
          <w:highlight w:val="cyan"/>
        </w:rPr>
        <w:t>into a human-viable strain</w:t>
      </w:r>
      <w:r w:rsidRPr="008F0548">
        <w:rPr>
          <w:highlight w:val="cyan"/>
        </w:rPr>
        <w:t xml:space="preserve"> </w:t>
      </w:r>
      <w:r w:rsidRPr="008F0548">
        <w:t xml:space="preserve">(10). </w:t>
      </w:r>
    </w:p>
    <w:p w:rsidR="000D17FA" w:rsidRPr="008F0548" w:rsidRDefault="000D17FA" w:rsidP="000D17FA"/>
    <w:p w:rsidR="000D17FA" w:rsidRPr="008F0548" w:rsidRDefault="000D17FA" w:rsidP="000D17FA"/>
    <w:p w:rsidR="000D17FA" w:rsidRPr="008F0548" w:rsidRDefault="000D17FA" w:rsidP="000D17FA"/>
    <w:p w:rsidR="000D17FA" w:rsidRPr="008F0548" w:rsidRDefault="000D17FA" w:rsidP="000D17FA"/>
    <w:p w:rsidR="000D17FA" w:rsidRPr="008F0548" w:rsidRDefault="000D17FA" w:rsidP="000D17FA"/>
    <w:p w:rsidR="000D17FA" w:rsidRPr="009A2E8C" w:rsidRDefault="000D17FA" w:rsidP="000D17FA">
      <w:pPr>
        <w:pStyle w:val="Heading3"/>
      </w:pPr>
      <w:r>
        <w:lastRenderedPageBreak/>
        <w:t>Relations</w:t>
      </w:r>
    </w:p>
    <w:p w:rsidR="000D17FA" w:rsidRPr="009A2E8C" w:rsidRDefault="000D17FA" w:rsidP="000D17FA">
      <w:pPr>
        <w:pStyle w:val="Heading4"/>
      </w:pPr>
      <w:r w:rsidRPr="009A2E8C">
        <w:t xml:space="preserve">The plan is key to US-Cuban energy cooperation --- solves overall relations </w:t>
      </w:r>
      <w:r>
        <w:t xml:space="preserve">and stabilizes Cuba </w:t>
      </w:r>
    </w:p>
    <w:p w:rsidR="000D17FA" w:rsidRPr="008F0548" w:rsidRDefault="000D17FA" w:rsidP="000D17FA">
      <w:r w:rsidRPr="009A2E8C">
        <w:rPr>
          <w:rStyle w:val="StyleStyleBold12pt"/>
        </w:rPr>
        <w:t>Benjamin-Alvadaro 10</w:t>
      </w:r>
      <w:r w:rsidRPr="008F0548">
        <w:t xml:space="preserve"> – Jonathan Benjamin-Alvadaro,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“Cuba’s Energy Future: Strategic Approaches to Cooperation”</w:t>
      </w:r>
    </w:p>
    <w:p w:rsidR="000D17FA" w:rsidRPr="008F0548" w:rsidRDefault="000D17FA" w:rsidP="000D17FA">
      <w:r w:rsidRPr="008F0548">
        <w:t>Conclusion and Recommendations</w:t>
      </w:r>
    </w:p>
    <w:p w:rsidR="000D17FA" w:rsidRPr="002E6BBC" w:rsidRDefault="000D17FA" w:rsidP="000D17FA">
      <w:pPr>
        <w:rPr>
          <w:sz w:val="22"/>
          <w:u w:val="single"/>
        </w:rPr>
      </w:pPr>
      <w:r w:rsidRPr="008F0548">
        <w:t xml:space="preserve">Oil exploration is an inherently risky enterprise; there are always trade-offs between negatives and positives relating to energy security, environmental integrity, and geostrategic considerations. The consensus arising from the studies and the analyses in this book is that </w:t>
      </w:r>
      <w:r w:rsidRPr="009A2E8C">
        <w:rPr>
          <w:sz w:val="22"/>
          <w:u w:val="single"/>
        </w:rPr>
        <w:t xml:space="preserve">the </w:t>
      </w:r>
      <w:r w:rsidRPr="00F969EA">
        <w:rPr>
          <w:sz w:val="22"/>
          <w:u w:val="single"/>
        </w:rPr>
        <w:t xml:space="preserve">creation of mutually beneficial trade and investment opportunities between the United States and Cuba is </w:t>
      </w:r>
      <w:r w:rsidRPr="00F969EA">
        <w:rPr>
          <w:rStyle w:val="Emphasis"/>
        </w:rPr>
        <w:t>long overdue</w:t>
      </w:r>
      <w:r w:rsidRPr="00F969EA">
        <w:rPr>
          <w:sz w:val="22"/>
          <w:u w:val="single"/>
        </w:rPr>
        <w:t xml:space="preserve">. Throughout most of the twentieth century, Cuban infrastructure and economic development were direct beneficiaries of commercial relations with the United States. This relationship was instrumental in </w:t>
      </w:r>
      <w:r w:rsidRPr="00F969EA">
        <w:rPr>
          <w:sz w:val="22"/>
          <w:highlight w:val="cyan"/>
          <w:u w:val="single"/>
        </w:rPr>
        <w:t xml:space="preserve">providing Cuba with access to </w:t>
      </w:r>
      <w:r w:rsidRPr="00F969EA">
        <w:rPr>
          <w:sz w:val="22"/>
          <w:u w:val="single"/>
        </w:rPr>
        <w:t xml:space="preserve">advanced </w:t>
      </w:r>
      <w:r w:rsidRPr="00F969EA">
        <w:rPr>
          <w:sz w:val="22"/>
          <w:highlight w:val="cyan"/>
          <w:u w:val="single"/>
        </w:rPr>
        <w:t>tech</w:t>
      </w:r>
      <w:r w:rsidRPr="00F969EA">
        <w:rPr>
          <w:sz w:val="22"/>
          <w:u w:val="single"/>
        </w:rPr>
        <w:t>nologies and the signs of modernity that were unparalleled in Latin America and far beyond</w:t>
      </w:r>
      <w:r w:rsidRPr="00F969EA">
        <w:t xml:space="preserve">.¶ Once again, </w:t>
      </w:r>
      <w:r w:rsidRPr="00F969EA">
        <w:rPr>
          <w:sz w:val="22"/>
          <w:u w:val="single"/>
        </w:rPr>
        <w:t>the United States</w:t>
      </w:r>
      <w:r w:rsidRPr="009A2E8C">
        <w:rPr>
          <w:sz w:val="22"/>
          <w:u w:val="single"/>
        </w:rPr>
        <w:t xml:space="preserve"> is presented with </w:t>
      </w:r>
      <w:r w:rsidRPr="00F969EA">
        <w:rPr>
          <w:sz w:val="22"/>
          <w:u w:val="single"/>
        </w:rPr>
        <w:t xml:space="preserve">an opportunity that </w:t>
      </w:r>
      <w:r w:rsidRPr="00850807">
        <w:rPr>
          <w:sz w:val="22"/>
          <w:highlight w:val="cyan"/>
          <w:u w:val="single"/>
        </w:rPr>
        <w:t xml:space="preserve">might serve as the </w:t>
      </w:r>
      <w:r w:rsidRPr="00850807">
        <w:rPr>
          <w:rStyle w:val="Emphasis"/>
          <w:highlight w:val="cyan"/>
        </w:rPr>
        <w:t>basis of a new relationship between the U</w:t>
      </w:r>
      <w:r w:rsidRPr="009A2E8C">
        <w:rPr>
          <w:rStyle w:val="Emphasis"/>
        </w:rPr>
        <w:t xml:space="preserve">nited </w:t>
      </w:r>
      <w:r w:rsidRPr="00850807">
        <w:rPr>
          <w:rStyle w:val="Emphasis"/>
          <w:highlight w:val="cyan"/>
        </w:rPr>
        <w:t>S</w:t>
      </w:r>
      <w:r w:rsidRPr="009A2E8C">
        <w:rPr>
          <w:rStyle w:val="Emphasis"/>
        </w:rPr>
        <w:t>tates</w:t>
      </w:r>
      <w:r w:rsidRPr="00850807">
        <w:rPr>
          <w:rStyle w:val="Emphasis"/>
          <w:highlight w:val="cyan"/>
        </w:rPr>
        <w:t xml:space="preserve"> and Cuba</w:t>
      </w:r>
      <w:r w:rsidRPr="009A2E8C">
        <w:rPr>
          <w:sz w:val="22"/>
          <w:u w:val="single"/>
        </w:rPr>
        <w:t xml:space="preserve">. It holds out the possibility of </w:t>
      </w:r>
      <w:r w:rsidRPr="00850807">
        <w:rPr>
          <w:rStyle w:val="Emphasis"/>
          <w:highlight w:val="cyan"/>
        </w:rPr>
        <w:t>enhancing the stability and development of a region</w:t>
      </w:r>
      <w:r w:rsidRPr="009A2E8C">
        <w:rPr>
          <w:sz w:val="22"/>
          <w:u w:val="single"/>
        </w:rPr>
        <w:t xml:space="preserve"> that is wrestling with questions of how and when it too might benefit from engagement with a global economic development model.</w:t>
      </w:r>
      <w:r w:rsidRPr="008F0548">
        <w:t xml:space="preserve"> The question is whether the United States chooses to be at the center, or to leave Cuba to seek some alternate path toward its goals.¶ Ironically, </w:t>
      </w:r>
      <w:r w:rsidRPr="00850807">
        <w:rPr>
          <w:rStyle w:val="Emphasis"/>
          <w:highlight w:val="cyan"/>
        </w:rPr>
        <w:t>Cuban officials have invited American oil companies to participate</w:t>
      </w:r>
      <w:r w:rsidRPr="008F0548">
        <w:rPr>
          <w:highlight w:val="cyan"/>
        </w:rPr>
        <w:t xml:space="preserve"> </w:t>
      </w:r>
      <w:r w:rsidRPr="00850807">
        <w:rPr>
          <w:sz w:val="22"/>
          <w:highlight w:val="cyan"/>
          <w:u w:val="single"/>
        </w:rPr>
        <w:t>in developing</w:t>
      </w:r>
      <w:r w:rsidRPr="009A2E8C">
        <w:rPr>
          <w:sz w:val="22"/>
          <w:u w:val="single"/>
        </w:rPr>
        <w:t xml:space="preserve"> their </w:t>
      </w:r>
      <w:r w:rsidRPr="00850807">
        <w:rPr>
          <w:sz w:val="22"/>
          <w:highlight w:val="cyan"/>
          <w:u w:val="single"/>
        </w:rPr>
        <w:t>offshore oil</w:t>
      </w:r>
      <w:r w:rsidRPr="009A2E8C">
        <w:rPr>
          <w:sz w:val="22"/>
          <w:u w:val="single"/>
        </w:rPr>
        <w:t xml:space="preserve"> and natural gas </w:t>
      </w:r>
      <w:r w:rsidRPr="00850807">
        <w:rPr>
          <w:sz w:val="22"/>
          <w:highlight w:val="cyan"/>
          <w:u w:val="single"/>
        </w:rPr>
        <w:t>reserves. American</w:t>
      </w:r>
      <w:r w:rsidRPr="009A2E8C">
        <w:rPr>
          <w:sz w:val="22"/>
          <w:u w:val="single"/>
        </w:rPr>
        <w:t xml:space="preserve"> oil, oil equipment, and service </w:t>
      </w:r>
      <w:r w:rsidRPr="00850807">
        <w:rPr>
          <w:sz w:val="22"/>
          <w:highlight w:val="cyan"/>
          <w:u w:val="single"/>
        </w:rPr>
        <w:t>companies possess the capital, tech</w:t>
      </w:r>
      <w:r w:rsidRPr="009A2E8C">
        <w:rPr>
          <w:sz w:val="22"/>
          <w:u w:val="single"/>
        </w:rPr>
        <w:t xml:space="preserve">nology, </w:t>
      </w:r>
      <w:r w:rsidRPr="00850807">
        <w:rPr>
          <w:sz w:val="22"/>
          <w:highlight w:val="cyan"/>
          <w:u w:val="single"/>
        </w:rPr>
        <w:t>and</w:t>
      </w:r>
      <w:r w:rsidRPr="009A2E8C">
        <w:rPr>
          <w:sz w:val="22"/>
          <w:u w:val="single"/>
        </w:rPr>
        <w:t xml:space="preserve"> operational </w:t>
      </w:r>
      <w:r w:rsidRPr="00850807">
        <w:rPr>
          <w:sz w:val="22"/>
          <w:highlight w:val="cyan"/>
          <w:u w:val="single"/>
        </w:rPr>
        <w:t>know-how</w:t>
      </w:r>
      <w:r w:rsidRPr="009A2E8C">
        <w:rPr>
          <w:sz w:val="22"/>
          <w:u w:val="single"/>
        </w:rPr>
        <w:t xml:space="preserve"> to explore, produce, and refine these resources in a safe and responsible manner. Yet </w:t>
      </w:r>
      <w:r w:rsidRPr="00850807">
        <w:rPr>
          <w:sz w:val="22"/>
          <w:highlight w:val="cyan"/>
          <w:u w:val="single"/>
        </w:rPr>
        <w:t>they remain on the sidelines because of our</w:t>
      </w:r>
      <w:r w:rsidRPr="009A2E8C">
        <w:rPr>
          <w:sz w:val="22"/>
          <w:u w:val="single"/>
        </w:rPr>
        <w:t xml:space="preserve"> almost five-decades-old unilateral political and economic </w:t>
      </w:r>
      <w:r w:rsidRPr="00850807">
        <w:rPr>
          <w:sz w:val="22"/>
          <w:highlight w:val="cyan"/>
          <w:u w:val="single"/>
        </w:rPr>
        <w:t xml:space="preserve">embargo. </w:t>
      </w:r>
      <w:r w:rsidRPr="00C10ACB">
        <w:t>The United States can end this impasse by licensing American oil companies to participate in the development of Cuba’s energy resources. By seizing the initiative on Cuba policy</w:t>
      </w:r>
      <w:r w:rsidRPr="008F0548">
        <w:t xml:space="preserve">, </w:t>
      </w:r>
      <w:r w:rsidRPr="00850807">
        <w:rPr>
          <w:sz w:val="22"/>
          <w:highlight w:val="cyan"/>
          <w:u w:val="single"/>
        </w:rPr>
        <w:t xml:space="preserve">the </w:t>
      </w:r>
      <w:r w:rsidRPr="00850807">
        <w:rPr>
          <w:rStyle w:val="Emphasis"/>
          <w:highlight w:val="cyan"/>
        </w:rPr>
        <w:t>U</w:t>
      </w:r>
      <w:r w:rsidRPr="009A2E8C">
        <w:rPr>
          <w:sz w:val="22"/>
          <w:u w:val="single"/>
        </w:rPr>
        <w:t xml:space="preserve">nited </w:t>
      </w:r>
      <w:r w:rsidRPr="00850807">
        <w:rPr>
          <w:rStyle w:val="Emphasis"/>
          <w:highlight w:val="cyan"/>
        </w:rPr>
        <w:t>S</w:t>
      </w:r>
      <w:r w:rsidRPr="009A2E8C">
        <w:rPr>
          <w:sz w:val="22"/>
          <w:u w:val="single"/>
        </w:rPr>
        <w:t xml:space="preserve">tates </w:t>
      </w:r>
      <w:r w:rsidRPr="00850807">
        <w:rPr>
          <w:sz w:val="22"/>
          <w:highlight w:val="cyan"/>
          <w:u w:val="single"/>
        </w:rPr>
        <w:t>will be strategically positioned to play an important role</w:t>
      </w:r>
      <w:r w:rsidRPr="009A2E8C">
        <w:rPr>
          <w:sz w:val="22"/>
          <w:u w:val="single"/>
        </w:rPr>
        <w:t xml:space="preserve"> in the future of the island, thereby </w:t>
      </w:r>
      <w:r w:rsidRPr="00850807">
        <w:rPr>
          <w:sz w:val="22"/>
          <w:highlight w:val="cyan"/>
          <w:u w:val="single"/>
        </w:rPr>
        <w:t xml:space="preserve">giving Cubans a </w:t>
      </w:r>
      <w:r w:rsidRPr="00850807">
        <w:rPr>
          <w:rStyle w:val="Emphasis"/>
          <w:highlight w:val="cyan"/>
        </w:rPr>
        <w:t xml:space="preserve">better chance </w:t>
      </w:r>
      <w:r w:rsidRPr="00850807">
        <w:rPr>
          <w:sz w:val="22"/>
          <w:highlight w:val="cyan"/>
          <w:u w:val="single"/>
        </w:rPr>
        <w:t>for a stable</w:t>
      </w:r>
      <w:r w:rsidRPr="009A2E8C">
        <w:rPr>
          <w:sz w:val="22"/>
          <w:u w:val="single"/>
        </w:rPr>
        <w:t xml:space="preserve">, prosperous, </w:t>
      </w:r>
      <w:r w:rsidRPr="00850807">
        <w:rPr>
          <w:sz w:val="22"/>
          <w:highlight w:val="cyan"/>
          <w:u w:val="single"/>
        </w:rPr>
        <w:t xml:space="preserve">and </w:t>
      </w:r>
      <w:r w:rsidRPr="00850807">
        <w:rPr>
          <w:rStyle w:val="Emphasis"/>
          <w:highlight w:val="cyan"/>
        </w:rPr>
        <w:t>democratic future</w:t>
      </w:r>
      <w:r w:rsidRPr="009A2E8C">
        <w:rPr>
          <w:sz w:val="22"/>
          <w:u w:val="single"/>
        </w:rPr>
        <w:t xml:space="preserve">. The creation of </w:t>
      </w:r>
      <w:r w:rsidRPr="00850807">
        <w:rPr>
          <w:sz w:val="22"/>
          <w:highlight w:val="cyan"/>
          <w:u w:val="single"/>
        </w:rPr>
        <w:t>stable and transparent commercial relations in the energy sector will bolster</w:t>
      </w:r>
      <w:r w:rsidRPr="009A2E8C">
        <w:rPr>
          <w:sz w:val="22"/>
          <w:u w:val="single"/>
        </w:rPr>
        <w:t xml:space="preserve"> state capacity in Cuba while </w:t>
      </w:r>
      <w:r w:rsidRPr="009A2E8C">
        <w:rPr>
          <w:rStyle w:val="Emphasis"/>
        </w:rPr>
        <w:t xml:space="preserve">enhancing </w:t>
      </w:r>
      <w:r w:rsidRPr="00850807">
        <w:rPr>
          <w:rStyle w:val="Emphasis"/>
          <w:highlight w:val="cyan"/>
        </w:rPr>
        <w:t>U.S. geostrategic interests</w:t>
      </w:r>
      <w:r w:rsidRPr="00850807">
        <w:rPr>
          <w:sz w:val="22"/>
          <w:highlight w:val="cyan"/>
          <w:u w:val="single"/>
        </w:rPr>
        <w:t>, and</w:t>
      </w:r>
      <w:r w:rsidRPr="009A2E8C">
        <w:rPr>
          <w:sz w:val="22"/>
          <w:u w:val="single"/>
        </w:rPr>
        <w:t xml:space="preserve"> can </w:t>
      </w:r>
      <w:r w:rsidRPr="00850807">
        <w:rPr>
          <w:sz w:val="22"/>
          <w:highlight w:val="cyan"/>
          <w:u w:val="single"/>
        </w:rPr>
        <w:t>help Cuba’s</w:t>
      </w:r>
      <w:r w:rsidRPr="009A2E8C">
        <w:rPr>
          <w:sz w:val="22"/>
          <w:u w:val="single"/>
        </w:rPr>
        <w:t xml:space="preserve"> future </w:t>
      </w:r>
      <w:r w:rsidRPr="00850807">
        <w:rPr>
          <w:sz w:val="22"/>
          <w:highlight w:val="cyan"/>
          <w:u w:val="single"/>
        </w:rPr>
        <w:t>leaders</w:t>
      </w:r>
      <w:r w:rsidRPr="009A2E8C">
        <w:rPr>
          <w:sz w:val="22"/>
          <w:u w:val="single"/>
        </w:rPr>
        <w:t xml:space="preserve"> avoid illicit business practices, </w:t>
      </w:r>
      <w:r w:rsidRPr="00850807">
        <w:rPr>
          <w:sz w:val="22"/>
          <w:highlight w:val="cyan"/>
          <w:u w:val="single"/>
        </w:rPr>
        <w:t>minimize</w:t>
      </w:r>
      <w:r w:rsidRPr="009A2E8C">
        <w:rPr>
          <w:sz w:val="22"/>
          <w:u w:val="single"/>
        </w:rPr>
        <w:t xml:space="preserve"> the influence of </w:t>
      </w:r>
      <w:r w:rsidRPr="00850807">
        <w:rPr>
          <w:rStyle w:val="Emphasis"/>
          <w:highlight w:val="cyan"/>
        </w:rPr>
        <w:t>narcotrafficking</w:t>
      </w:r>
      <w:r w:rsidRPr="009A2E8C">
        <w:rPr>
          <w:sz w:val="22"/>
          <w:u w:val="single"/>
        </w:rPr>
        <w:t xml:space="preserve"> enterprises, and stanch the outflow of </w:t>
      </w:r>
      <w:r w:rsidRPr="009A2E8C">
        <w:rPr>
          <w:rStyle w:val="Emphasis"/>
        </w:rPr>
        <w:t>illegal immigrants</w:t>
      </w:r>
      <w:r w:rsidRPr="009A2E8C">
        <w:rPr>
          <w:sz w:val="22"/>
          <w:u w:val="single"/>
        </w:rPr>
        <w:t xml:space="preserve"> to the United States.</w:t>
      </w:r>
      <w:r w:rsidRPr="008F0548">
        <w:t>¶ If U.S. companies are allowed to contribute to the development of Cuba’s hydrocarbon reserves, as well as the development of alternative and renewable energy (solar, wind, and biofuels),</w:t>
      </w:r>
      <w:r w:rsidRPr="009A2E8C">
        <w:rPr>
          <w:rStyle w:val="StyleBoldUnderline"/>
        </w:rPr>
        <w:t xml:space="preserve"> </w:t>
      </w:r>
      <w:r w:rsidRPr="00850807">
        <w:rPr>
          <w:rStyle w:val="StyleBoldUnderline"/>
          <w:highlight w:val="cyan"/>
        </w:rPr>
        <w:t>it will</w:t>
      </w:r>
      <w:r w:rsidRPr="00850807">
        <w:rPr>
          <w:sz w:val="22"/>
          <w:highlight w:val="cyan"/>
          <w:u w:val="single"/>
        </w:rPr>
        <w:t xml:space="preserve"> give</w:t>
      </w:r>
      <w:r w:rsidRPr="009A2E8C">
        <w:rPr>
          <w:sz w:val="22"/>
          <w:u w:val="single"/>
        </w:rPr>
        <w:t xml:space="preserve"> the United States </w:t>
      </w:r>
      <w:r w:rsidRPr="00850807">
        <w:rPr>
          <w:sz w:val="22"/>
          <w:highlight w:val="cyan"/>
          <w:u w:val="single"/>
        </w:rPr>
        <w:t>the opportunity to engage Cuba’s</w:t>
      </w:r>
      <w:r w:rsidRPr="009A2E8C">
        <w:rPr>
          <w:sz w:val="22"/>
          <w:u w:val="single"/>
        </w:rPr>
        <w:t xml:space="preserve"> future </w:t>
      </w:r>
      <w:r w:rsidRPr="00850807">
        <w:rPr>
          <w:sz w:val="22"/>
          <w:highlight w:val="cyan"/>
          <w:u w:val="single"/>
        </w:rPr>
        <w:t>leaders to carry out</w:t>
      </w:r>
      <w:r w:rsidRPr="009A2E8C">
        <w:rPr>
          <w:sz w:val="22"/>
          <w:u w:val="single"/>
        </w:rPr>
        <w:t xml:space="preserve"> long-overdue</w:t>
      </w:r>
      <w:r w:rsidRPr="009A2E8C">
        <w:rPr>
          <w:b/>
          <w:u w:val="single"/>
        </w:rPr>
        <w:t xml:space="preserve"> </w:t>
      </w:r>
      <w:r w:rsidRPr="00850807">
        <w:rPr>
          <w:rStyle w:val="Emphasis"/>
          <w:highlight w:val="cyan"/>
        </w:rPr>
        <w:t>economic reforms</w:t>
      </w:r>
      <w:r w:rsidRPr="00850807">
        <w:rPr>
          <w:sz w:val="22"/>
          <w:highlight w:val="cyan"/>
          <w:u w:val="single"/>
        </w:rPr>
        <w:t xml:space="preserve"> and develop</w:t>
      </w:r>
      <w:r w:rsidRPr="009A2E8C">
        <w:rPr>
          <w:sz w:val="22"/>
          <w:u w:val="single"/>
        </w:rPr>
        <w:t xml:space="preserve">ment that will perhaps pave the way to </w:t>
      </w:r>
      <w:r w:rsidRPr="00850807">
        <w:rPr>
          <w:sz w:val="22"/>
          <w:highlight w:val="cyan"/>
          <w:u w:val="single"/>
        </w:rPr>
        <w:t>a more open</w:t>
      </w:r>
      <w:r w:rsidRPr="009A2E8C">
        <w:rPr>
          <w:sz w:val="22"/>
          <w:u w:val="single"/>
        </w:rPr>
        <w:t xml:space="preserve"> and representative </w:t>
      </w:r>
      <w:r w:rsidRPr="00850807">
        <w:rPr>
          <w:sz w:val="22"/>
          <w:highlight w:val="cyan"/>
          <w:u w:val="single"/>
        </w:rPr>
        <w:t>society</w:t>
      </w:r>
      <w:r w:rsidRPr="009A2E8C">
        <w:rPr>
          <w:sz w:val="22"/>
          <w:u w:val="single"/>
        </w:rPr>
        <w:t xml:space="preserve"> while helping to promote Cuba as a stable partner and leader in the region and beyond.</w:t>
      </w:r>
      <w:r w:rsidRPr="008F0548">
        <w:t>¶</w:t>
      </w:r>
      <w:r w:rsidRPr="009A2E8C">
        <w:rPr>
          <w:sz w:val="12"/>
          <w:u w:val="single"/>
        </w:rPr>
        <w:t xml:space="preserve"> </w:t>
      </w:r>
      <w:r w:rsidRPr="008F0548">
        <w:t xml:space="preserve">Under no circumstances is this meant to suggest that the United States should come to dominate energy development policy in Cuba. </w:t>
      </w:r>
      <w:r w:rsidRPr="009A2E8C">
        <w:rPr>
          <w:sz w:val="22"/>
          <w:u w:val="single"/>
        </w:rPr>
        <w:t xml:space="preserve">The United States certainly has a role to play, but unlike its past relationship with Cuba, its interaction and cooperation will be predicated on its ability to accept, at a minimum, that </w:t>
      </w:r>
      <w:r w:rsidRPr="00850807">
        <w:rPr>
          <w:sz w:val="22"/>
          <w:highlight w:val="cyan"/>
          <w:u w:val="single"/>
        </w:rPr>
        <w:t>Cuba will be the dominant partner in</w:t>
      </w:r>
      <w:r w:rsidRPr="009A2E8C">
        <w:rPr>
          <w:sz w:val="22"/>
          <w:u w:val="single"/>
        </w:rPr>
        <w:t xml:space="preserve"> potential commercial </w:t>
      </w:r>
      <w:r w:rsidRPr="00850807">
        <w:rPr>
          <w:sz w:val="22"/>
          <w:highlight w:val="cyan"/>
          <w:u w:val="single"/>
        </w:rPr>
        <w:t>ventures, and an equal partner in future diplomatic</w:t>
      </w:r>
      <w:r w:rsidRPr="009A2E8C">
        <w:rPr>
          <w:sz w:val="22"/>
          <w:u w:val="single"/>
        </w:rPr>
        <w:t xml:space="preserve"> and interstate </w:t>
      </w:r>
      <w:r w:rsidRPr="00850807">
        <w:rPr>
          <w:sz w:val="22"/>
          <w:highlight w:val="cyan"/>
          <w:u w:val="single"/>
        </w:rPr>
        <w:t>relations</w:t>
      </w:r>
      <w:r w:rsidRPr="008F0548">
        <w:t xml:space="preserve">. Without a doubt Cuban government actors are wary of the possibility of being dominated by the “colossus of the North,” but as Cuba’s energy policymakers face the daunting reality of their nation’s energy future, </w:t>
      </w:r>
      <w:r w:rsidRPr="009A2E8C">
        <w:rPr>
          <w:sz w:val="22"/>
          <w:u w:val="single"/>
        </w:rPr>
        <w:t xml:space="preserve">it is abundantly clear that </w:t>
      </w:r>
      <w:r w:rsidRPr="00850807">
        <w:rPr>
          <w:sz w:val="22"/>
          <w:highlight w:val="cyan"/>
          <w:u w:val="single"/>
        </w:rPr>
        <w:t>they possess the willingness and the capacity</w:t>
      </w:r>
      <w:r w:rsidRPr="009A2E8C">
        <w:rPr>
          <w:sz w:val="22"/>
          <w:u w:val="single"/>
        </w:rPr>
        <w:t xml:space="preserve"> to assiduously pursue sound policy objectives and initiatives that begin to address the island’s immediate and long-term challenges. In the end, this course of action will have direct and tangible benefits for the people of Cuba, it neighbors, and beyond.</w:t>
      </w:r>
    </w:p>
    <w:p w:rsidR="000D17FA" w:rsidRDefault="000D17FA" w:rsidP="000D17FA">
      <w:pPr>
        <w:rPr>
          <w:b/>
          <w:sz w:val="22"/>
        </w:rPr>
      </w:pPr>
    </w:p>
    <w:p w:rsidR="000D17FA" w:rsidRPr="009A2E8C" w:rsidRDefault="000D17FA" w:rsidP="000D17FA">
      <w:pPr>
        <w:rPr>
          <w:b/>
          <w:sz w:val="22"/>
        </w:rPr>
      </w:pPr>
      <w:r w:rsidRPr="009A2E8C">
        <w:rPr>
          <w:b/>
          <w:sz w:val="22"/>
        </w:rPr>
        <w:lastRenderedPageBreak/>
        <w:t xml:space="preserve">Russia is seeking to increase military ties with Cuba --- </w:t>
      </w:r>
      <w:r>
        <w:rPr>
          <w:b/>
          <w:sz w:val="22"/>
        </w:rPr>
        <w:t>they will</w:t>
      </w:r>
      <w:r w:rsidRPr="009A2E8C">
        <w:rPr>
          <w:b/>
          <w:sz w:val="22"/>
        </w:rPr>
        <w:t xml:space="preserve"> place cruise missiles and boost electronic spying capability</w:t>
      </w:r>
    </w:p>
    <w:p w:rsidR="000D17FA" w:rsidRPr="009A2E8C" w:rsidRDefault="000D17FA" w:rsidP="000D17FA">
      <w:pPr>
        <w:rPr>
          <w:b/>
          <w:sz w:val="22"/>
        </w:rPr>
      </w:pPr>
      <w:r w:rsidRPr="009A2E8C">
        <w:rPr>
          <w:b/>
          <w:sz w:val="22"/>
        </w:rPr>
        <w:t>Gertz 13</w:t>
      </w:r>
    </w:p>
    <w:p w:rsidR="000D17FA" w:rsidRPr="008F0548" w:rsidRDefault="000D17FA" w:rsidP="000D17FA">
      <w:pPr>
        <w:rPr>
          <w:szCs w:val="20"/>
        </w:rPr>
      </w:pPr>
      <w:r w:rsidRPr="008F0548">
        <w:rPr>
          <w:szCs w:val="20"/>
        </w:rPr>
        <w:t>(Bill Gertz - national security columnist for The Washington Times and senior editor at The Washington Free Beacon, The Washington Times, “Inside the Ring: Russia boosts Cuba ties” Wednesday, July 31, 2013, http://www.washingtontimes.com/news/2013/jul/31/inside-the-ring-russia-boosts-cuba-ties/?page=all)//HA</w:t>
      </w:r>
    </w:p>
    <w:p w:rsidR="000D17FA" w:rsidRPr="008F0548" w:rsidRDefault="000D17FA" w:rsidP="000D17FA">
      <w:pPr>
        <w:rPr>
          <w:szCs w:val="20"/>
        </w:rPr>
      </w:pPr>
    </w:p>
    <w:p w:rsidR="000D17FA" w:rsidRPr="008F0548" w:rsidRDefault="000D17FA" w:rsidP="000D17FA">
      <w:pPr>
        <w:rPr>
          <w:szCs w:val="20"/>
        </w:rPr>
      </w:pPr>
      <w:r w:rsidRPr="00850807">
        <w:rPr>
          <w:rStyle w:val="StyleBoldUnderline"/>
          <w:highlight w:val="cyan"/>
        </w:rPr>
        <w:t>The Russian military recently dispatched a guided-missile warship to Cuba</w:t>
      </w:r>
      <w:r w:rsidRPr="009A2E8C">
        <w:rPr>
          <w:rStyle w:val="StyleBoldUnderline"/>
        </w:rPr>
        <w:t xml:space="preserve"> as </w:t>
      </w:r>
      <w:r w:rsidRPr="00850807">
        <w:rPr>
          <w:rStyle w:val="StyleBoldUnderline"/>
          <w:highlight w:val="cyan"/>
        </w:rPr>
        <w:t>part of</w:t>
      </w:r>
      <w:r w:rsidRPr="008F0548">
        <w:rPr>
          <w:szCs w:val="20"/>
        </w:rPr>
        <w:t xml:space="preserve"> what U.S. officials say are </w:t>
      </w:r>
      <w:r w:rsidRPr="00850807">
        <w:rPr>
          <w:rStyle w:val="StyleBoldUnderline"/>
          <w:highlight w:val="cyan"/>
        </w:rPr>
        <w:t>growing military, intelligence and economic ties between Moscow and Havana</w:t>
      </w:r>
      <w:r w:rsidRPr="008F0548">
        <w:rPr>
          <w:szCs w:val="20"/>
        </w:rPr>
        <w:t xml:space="preserve">. </w:t>
      </w:r>
      <w:r w:rsidRPr="009A2E8C">
        <w:rPr>
          <w:rStyle w:val="StyleBoldUnderline"/>
        </w:rPr>
        <w:t xml:space="preserve">The </w:t>
      </w:r>
      <w:r w:rsidRPr="00850807">
        <w:rPr>
          <w:rStyle w:val="StyleBoldUnderline"/>
          <w:highlight w:val="cyan"/>
        </w:rPr>
        <w:t>missile cruiser</w:t>
      </w:r>
      <w:r w:rsidRPr="009A2E8C">
        <w:rPr>
          <w:rStyle w:val="StyleBoldUnderline"/>
        </w:rPr>
        <w:t xml:space="preserve"> is the Moskva</w:t>
      </w:r>
      <w:r w:rsidRPr="008F0548">
        <w:rPr>
          <w:szCs w:val="20"/>
        </w:rPr>
        <w:t xml:space="preserve">, the flagship of the Russian Black Sea fleet, according to state-run Russian news reports. “The cruiser Moskva </w:t>
      </w:r>
      <w:r w:rsidRPr="00850807">
        <w:rPr>
          <w:rStyle w:val="StyleBoldUnderline"/>
          <w:highlight w:val="cyan"/>
        </w:rPr>
        <w:t>and</w:t>
      </w:r>
      <w:r w:rsidRPr="009A2E8C">
        <w:rPr>
          <w:rStyle w:val="StyleBoldUnderline"/>
        </w:rPr>
        <w:t xml:space="preserve"> the large </w:t>
      </w:r>
      <w:r w:rsidRPr="00850807">
        <w:rPr>
          <w:rStyle w:val="StyleBoldUnderline"/>
          <w:highlight w:val="cyan"/>
        </w:rPr>
        <w:t>seagoing tanker</w:t>
      </w:r>
      <w:r w:rsidRPr="009A2E8C">
        <w:rPr>
          <w:rStyle w:val="StyleBoldUnderline"/>
        </w:rPr>
        <w:t xml:space="preserve"> Ivan Bubnov set</w:t>
      </w:r>
      <w:r w:rsidRPr="008F0548">
        <w:rPr>
          <w:szCs w:val="20"/>
        </w:rPr>
        <w:t xml:space="preserve"> off </w:t>
      </w:r>
      <w:r w:rsidRPr="009A2E8C">
        <w:rPr>
          <w:rStyle w:val="StyleBoldUnderline"/>
        </w:rPr>
        <w:t>for Havana on the fourth week of their long-distance deployment</w:t>
      </w:r>
      <w:r w:rsidRPr="008F0548">
        <w:rPr>
          <w:szCs w:val="20"/>
        </w:rPr>
        <w:t xml:space="preserve">,” a fleet spokesman told Interfax-AVN on Friday. On the way, </w:t>
      </w:r>
      <w:r w:rsidRPr="009A2E8C">
        <w:rPr>
          <w:rStyle w:val="StyleBoldUnderline"/>
        </w:rPr>
        <w:t xml:space="preserve">the </w:t>
      </w:r>
      <w:r w:rsidRPr="00850807">
        <w:rPr>
          <w:rStyle w:val="StyleBoldUnderline"/>
          <w:highlight w:val="cyan"/>
        </w:rPr>
        <w:t>ship conducted a test launch of a cruise missile</w:t>
      </w:r>
      <w:r w:rsidRPr="009A2E8C">
        <w:rPr>
          <w:rStyle w:val="StyleBoldUnderline"/>
        </w:rPr>
        <w:t>,</w:t>
      </w:r>
      <w:r w:rsidRPr="008F0548">
        <w:rPr>
          <w:szCs w:val="20"/>
        </w:rPr>
        <w:t xml:space="preserve"> he said. After Havana, the warship will visit Caracas, Venezuela; Managua, Nicaragua; and Praia Port in the Cape Verde Islands off eastern Africa. </w:t>
      </w:r>
      <w:r w:rsidRPr="009A2E8C">
        <w:rPr>
          <w:rStyle w:val="StyleBoldUnderline"/>
        </w:rPr>
        <w:t xml:space="preserve">The visit to Cuba is part of </w:t>
      </w:r>
      <w:r w:rsidRPr="008F0548">
        <w:rPr>
          <w:szCs w:val="20"/>
        </w:rPr>
        <w:t xml:space="preserve">what the U.S. officials said is </w:t>
      </w:r>
      <w:r w:rsidRPr="009A2E8C">
        <w:rPr>
          <w:rStyle w:val="StyleBoldUnderline"/>
        </w:rPr>
        <w:t xml:space="preserve">a </w:t>
      </w:r>
      <w:r w:rsidRPr="00850807">
        <w:rPr>
          <w:rStyle w:val="StyleBoldUnderline"/>
          <w:highlight w:val="cyan"/>
        </w:rPr>
        <w:t>push by Moscow to boost relations with Cuba in the military, energy and transportation sectors</w:t>
      </w:r>
      <w:r w:rsidRPr="008F0548">
        <w:rPr>
          <w:szCs w:val="20"/>
        </w:rPr>
        <w:t xml:space="preserve">. The </w:t>
      </w:r>
      <w:r w:rsidRPr="00850807">
        <w:rPr>
          <w:rStyle w:val="StyleBoldUnderline"/>
          <w:highlight w:val="cyan"/>
        </w:rPr>
        <w:t>effort was kicked off in February</w:t>
      </w:r>
      <w:r w:rsidRPr="009A2E8C">
        <w:rPr>
          <w:rStyle w:val="StyleBoldUnderline"/>
        </w:rPr>
        <w:t xml:space="preserve"> when</w:t>
      </w:r>
      <w:r w:rsidRPr="008F0548">
        <w:rPr>
          <w:szCs w:val="20"/>
        </w:rPr>
        <w:t xml:space="preserve"> Russian Prime Minister Dmitry </w:t>
      </w:r>
      <w:r w:rsidRPr="00850807">
        <w:rPr>
          <w:rStyle w:val="StyleBoldUnderline"/>
          <w:highlight w:val="cyan"/>
        </w:rPr>
        <w:t>Medvedev announced that Moscow is canceling most of Cuba’s</w:t>
      </w:r>
      <w:r w:rsidRPr="009A2E8C">
        <w:rPr>
          <w:rStyle w:val="StyleBoldUnderline"/>
        </w:rPr>
        <w:t xml:space="preserve"> Soviet-era </w:t>
      </w:r>
      <w:r w:rsidRPr="00850807">
        <w:rPr>
          <w:rStyle w:val="StyleBoldUnderline"/>
          <w:highlight w:val="cyan"/>
        </w:rPr>
        <w:t>debt, estimated at close to $30 billion, while he denounced the</w:t>
      </w:r>
      <w:r w:rsidRPr="009A2E8C">
        <w:rPr>
          <w:rStyle w:val="StyleBoldUnderline"/>
        </w:rPr>
        <w:t xml:space="preserve"> U.S. </w:t>
      </w:r>
      <w:r w:rsidRPr="00850807">
        <w:rPr>
          <w:rStyle w:val="StyleBoldUnderline"/>
          <w:highlight w:val="cyan"/>
        </w:rPr>
        <w:t>embargo</w:t>
      </w:r>
      <w:r w:rsidRPr="009A2E8C">
        <w:rPr>
          <w:rStyle w:val="StyleBoldUnderline"/>
        </w:rPr>
        <w:t xml:space="preserve"> against the communist island nation</w:t>
      </w:r>
      <w:r w:rsidRPr="008F0548">
        <w:rPr>
          <w:szCs w:val="20"/>
        </w:rPr>
        <w:t xml:space="preserve">. </w:t>
      </w:r>
      <w:r w:rsidRPr="008F0548">
        <w:t xml:space="preserve">The </w:t>
      </w:r>
      <w:r w:rsidRPr="00850807">
        <w:rPr>
          <w:rStyle w:val="StyleBoldUnderline"/>
          <w:highlight w:val="cyan"/>
        </w:rPr>
        <w:t>closer ties</w:t>
      </w:r>
      <w:r w:rsidRPr="009A2E8C">
        <w:rPr>
          <w:rStyle w:val="StyleBoldUnderline"/>
        </w:rPr>
        <w:t xml:space="preserve"> </w:t>
      </w:r>
      <w:r w:rsidRPr="008F0548">
        <w:t xml:space="preserve">also </w:t>
      </w:r>
      <w:r w:rsidRPr="00850807">
        <w:rPr>
          <w:rStyle w:val="StyleBoldUnderline"/>
          <w:highlight w:val="cyan"/>
        </w:rPr>
        <w:t>appear related to Russian efforts to maintain influence</w:t>
      </w:r>
      <w:r w:rsidRPr="009A2E8C">
        <w:rPr>
          <w:rStyle w:val="StyleBoldUnderline"/>
        </w:rPr>
        <w:t xml:space="preserve"> in the region </w:t>
      </w:r>
      <w:r w:rsidRPr="00850807">
        <w:rPr>
          <w:rStyle w:val="StyleBoldUnderline"/>
          <w:highlight w:val="cyan"/>
        </w:rPr>
        <w:t>after the death of</w:t>
      </w:r>
      <w:r w:rsidRPr="008F0548">
        <w:t xml:space="preserve"> leftist Venezuelan leader Hugo </w:t>
      </w:r>
      <w:r w:rsidRPr="00850807">
        <w:rPr>
          <w:rStyle w:val="StyleBoldUnderline"/>
          <w:highlight w:val="cyan"/>
        </w:rPr>
        <w:t>Chavez and the</w:t>
      </w:r>
      <w:r w:rsidRPr="009A2E8C">
        <w:rPr>
          <w:rStyle w:val="StyleBoldUnderline"/>
        </w:rPr>
        <w:t xml:space="preserve"> expected </w:t>
      </w:r>
      <w:r w:rsidRPr="00850807">
        <w:rPr>
          <w:rStyle w:val="StyleBoldUnderline"/>
          <w:highlight w:val="cyan"/>
        </w:rPr>
        <w:t>retirement of</w:t>
      </w:r>
      <w:r w:rsidRPr="008F0548">
        <w:t xml:space="preserve"> Cuban President Raul </w:t>
      </w:r>
      <w:r w:rsidRPr="00850807">
        <w:rPr>
          <w:rStyle w:val="StyleBoldUnderline"/>
          <w:highlight w:val="cyan"/>
        </w:rPr>
        <w:t>Castro</w:t>
      </w:r>
      <w:r w:rsidRPr="009A2E8C">
        <w:rPr>
          <w:rStyle w:val="StyleBoldUnderline"/>
        </w:rPr>
        <w:t xml:space="preserve"> in the coming months. Russian </w:t>
      </w:r>
      <w:r w:rsidRPr="00850807">
        <w:rPr>
          <w:rStyle w:val="StyleBoldUnderline"/>
          <w:highlight w:val="cyan"/>
        </w:rPr>
        <w:t>military ties</w:t>
      </w:r>
      <w:r w:rsidRPr="009A2E8C">
        <w:rPr>
          <w:rStyle w:val="StyleBoldUnderline"/>
        </w:rPr>
        <w:t xml:space="preserve"> with Cuba </w:t>
      </w:r>
      <w:r w:rsidRPr="00850807">
        <w:rPr>
          <w:rStyle w:val="StyleBoldUnderline"/>
          <w:highlight w:val="cyan"/>
        </w:rPr>
        <w:t>were bolstered during a visit to Havana</w:t>
      </w:r>
      <w:r w:rsidRPr="009A2E8C">
        <w:rPr>
          <w:rStyle w:val="StyleBoldUnderline"/>
        </w:rPr>
        <w:t xml:space="preserve"> in April</w:t>
      </w:r>
      <w:r w:rsidRPr="008F0548">
        <w:rPr>
          <w:szCs w:val="20"/>
        </w:rPr>
        <w:t xml:space="preserve"> by Russian Chief of Staff Gen. Valeri Gerasimov. U.S. officials said Gen. Gerasimov’s </w:t>
      </w:r>
      <w:r w:rsidRPr="009A2E8C">
        <w:rPr>
          <w:rStyle w:val="StyleBoldUnderline"/>
        </w:rPr>
        <w:t xml:space="preserve">visit </w:t>
      </w:r>
      <w:r w:rsidRPr="00850807">
        <w:rPr>
          <w:rStyle w:val="StyleBoldUnderline"/>
          <w:highlight w:val="cyan"/>
        </w:rPr>
        <w:t>included stops at Cuban military and intelligence sites</w:t>
      </w:r>
      <w:r w:rsidRPr="009A2E8C">
        <w:rPr>
          <w:rStyle w:val="StyleBoldUnderline"/>
        </w:rPr>
        <w:t xml:space="preserve"> and was </w:t>
      </w:r>
      <w:r w:rsidRPr="00850807">
        <w:rPr>
          <w:rStyle w:val="StyleBoldUnderline"/>
          <w:highlight w:val="cyan"/>
        </w:rPr>
        <w:t xml:space="preserve">viewed as an indication that Moscow wants to </w:t>
      </w:r>
      <w:r w:rsidRPr="00850807">
        <w:rPr>
          <w:rStyle w:val="Emphasis"/>
          <w:highlight w:val="cyan"/>
        </w:rPr>
        <w:t>step up</w:t>
      </w:r>
      <w:r w:rsidRPr="00850807">
        <w:rPr>
          <w:rStyle w:val="StyleBoldUnderline"/>
          <w:highlight w:val="cyan"/>
        </w:rPr>
        <w:t xml:space="preserve"> both </w:t>
      </w:r>
      <w:r w:rsidRPr="00850807">
        <w:rPr>
          <w:rStyle w:val="Emphasis"/>
          <w:highlight w:val="cyan"/>
        </w:rPr>
        <w:t>its military and intelligence</w:t>
      </w:r>
      <w:r w:rsidRPr="00850807">
        <w:rPr>
          <w:rStyle w:val="StyleBoldUnderline"/>
          <w:highlight w:val="cyan"/>
        </w:rPr>
        <w:t xml:space="preserve"> presence in Cuba</w:t>
      </w:r>
      <w:r w:rsidRPr="009A2E8C">
        <w:rPr>
          <w:rStyle w:val="StyleBoldUnderline"/>
        </w:rPr>
        <w:t>. During the Soviet period</w:t>
      </w:r>
      <w:r w:rsidRPr="008F0548">
        <w:rPr>
          <w:szCs w:val="20"/>
        </w:rPr>
        <w:t xml:space="preserve">, the </w:t>
      </w:r>
      <w:r w:rsidRPr="009A2E8C">
        <w:rPr>
          <w:rStyle w:val="StyleBoldUnderline"/>
        </w:rPr>
        <w:t>Russians operated a large electronic spying facility at Lourdes, near Havana</w:t>
      </w:r>
      <w:r w:rsidRPr="008F0548">
        <w:rPr>
          <w:szCs w:val="20"/>
        </w:rPr>
        <w:t xml:space="preserve">, that </w:t>
      </w:r>
      <w:r w:rsidRPr="009A2E8C">
        <w:rPr>
          <w:rStyle w:val="StyleBoldUnderline"/>
        </w:rPr>
        <w:t>was capable of intercepting most U.S. communications in the southeastern U</w:t>
      </w:r>
      <w:r w:rsidRPr="008F0548">
        <w:rPr>
          <w:szCs w:val="20"/>
        </w:rPr>
        <w:t xml:space="preserve">nited </w:t>
      </w:r>
      <w:r w:rsidRPr="009A2E8C">
        <w:rPr>
          <w:rStyle w:val="StyleBoldUnderline"/>
        </w:rPr>
        <w:t>S</w:t>
      </w:r>
      <w:r w:rsidRPr="008F0548">
        <w:rPr>
          <w:szCs w:val="20"/>
        </w:rPr>
        <w:t xml:space="preserve">tates. </w:t>
      </w:r>
      <w:r w:rsidRPr="009A2E8C">
        <w:rPr>
          <w:rStyle w:val="StyleBoldUnderline"/>
        </w:rPr>
        <w:t>It was less than 100 miles off the coast of Key West</w:t>
      </w:r>
      <w:r w:rsidRPr="008F0548">
        <w:rPr>
          <w:szCs w:val="20"/>
        </w:rPr>
        <w:t xml:space="preserve">. </w:t>
      </w:r>
      <w:r w:rsidRPr="009A2E8C">
        <w:rPr>
          <w:rStyle w:val="StyleBoldUnderline"/>
        </w:rPr>
        <w:t xml:space="preserve">Now </w:t>
      </w:r>
      <w:r w:rsidRPr="00850807">
        <w:rPr>
          <w:rStyle w:val="StyleBoldUnderline"/>
          <w:highlight w:val="cyan"/>
        </w:rPr>
        <w:t>there are signs that</w:t>
      </w:r>
      <w:r w:rsidRPr="008F0548">
        <w:rPr>
          <w:szCs w:val="20"/>
        </w:rPr>
        <w:t xml:space="preserve"> the </w:t>
      </w:r>
      <w:r w:rsidRPr="00850807">
        <w:rPr>
          <w:rStyle w:val="StyleBoldUnderline"/>
          <w:highlight w:val="cyan"/>
        </w:rPr>
        <w:t>Russia</w:t>
      </w:r>
      <w:r w:rsidRPr="008F0548">
        <w:rPr>
          <w:szCs w:val="20"/>
        </w:rPr>
        <w:t xml:space="preserve">ns </w:t>
      </w:r>
      <w:r w:rsidRPr="00850807">
        <w:rPr>
          <w:rStyle w:val="StyleBoldUnderline"/>
          <w:highlight w:val="cyan"/>
        </w:rPr>
        <w:t>want to return</w:t>
      </w:r>
      <w:r w:rsidRPr="009A2E8C">
        <w:rPr>
          <w:rStyle w:val="StyleBoldUnderline"/>
        </w:rPr>
        <w:t xml:space="preserve"> to Lourdes </w:t>
      </w:r>
      <w:r w:rsidRPr="00850807">
        <w:rPr>
          <w:rStyle w:val="StyleBoldUnderline"/>
          <w:highlight w:val="cyan"/>
        </w:rPr>
        <w:t>for</w:t>
      </w:r>
      <w:r w:rsidRPr="009A2E8C">
        <w:rPr>
          <w:rStyle w:val="StyleBoldUnderline"/>
        </w:rPr>
        <w:t xml:space="preserve"> more </w:t>
      </w:r>
      <w:r w:rsidRPr="00850807">
        <w:rPr>
          <w:rStyle w:val="StyleBoldUnderline"/>
          <w:highlight w:val="cyan"/>
        </w:rPr>
        <w:t>electronic spying</w:t>
      </w:r>
      <w:r w:rsidRPr="008F0548">
        <w:rPr>
          <w:szCs w:val="20"/>
        </w:rPr>
        <w:t xml:space="preserve">. The Russians </w:t>
      </w:r>
      <w:r w:rsidRPr="009A2E8C">
        <w:rPr>
          <w:rStyle w:val="StyleBoldUnderline"/>
        </w:rPr>
        <w:t xml:space="preserve">also are </w:t>
      </w:r>
      <w:r w:rsidRPr="00850807">
        <w:rPr>
          <w:rStyle w:val="Emphasis"/>
          <w:highlight w:val="cyan"/>
        </w:rPr>
        <w:t>assisting the Cubans economically with offshore oil prospecting</w:t>
      </w:r>
      <w:r w:rsidRPr="008F0548">
        <w:rPr>
          <w:szCs w:val="20"/>
        </w:rPr>
        <w:t xml:space="preserve">, plans for a new international airport near Havana and deliveries of Russian passenger jets. The </w:t>
      </w:r>
      <w:r w:rsidRPr="009A2E8C">
        <w:rPr>
          <w:rStyle w:val="StyleBoldUnderline"/>
        </w:rPr>
        <w:t>warship visit follows Panama’s recent seizure of a North Korean freighter covertly ferrying Soviet-made missiles and aircraft from Cuba to North Korea</w:t>
      </w:r>
      <w:r w:rsidRPr="008F0548">
        <w:rPr>
          <w:szCs w:val="20"/>
        </w:rPr>
        <w:t xml:space="preserve">, in </w:t>
      </w:r>
      <w:r w:rsidRPr="009A2E8C">
        <w:rPr>
          <w:rStyle w:val="StyleBoldUnderline"/>
        </w:rPr>
        <w:t>apparent violation of U.N. sanctions on Pyongyang over its missile and nuclear tests</w:t>
      </w:r>
      <w:r w:rsidRPr="008F0548">
        <w:rPr>
          <w:szCs w:val="20"/>
        </w:rPr>
        <w:t>.</w:t>
      </w:r>
    </w:p>
    <w:p w:rsidR="000D17FA" w:rsidRPr="009A2E8C" w:rsidRDefault="000D17FA" w:rsidP="000D17FA">
      <w:pPr>
        <w:pStyle w:val="Heading4"/>
        <w:tabs>
          <w:tab w:val="left" w:pos="90"/>
        </w:tabs>
      </w:pPr>
      <w:r w:rsidRPr="009A2E8C">
        <w:t xml:space="preserve">That causes war --- a lack of communication between the two power houses allows escalation --- relations determine influence </w:t>
      </w:r>
    </w:p>
    <w:p w:rsidR="000D17FA" w:rsidRPr="008F0548" w:rsidRDefault="000D17FA" w:rsidP="000D17FA">
      <w:pPr>
        <w:tabs>
          <w:tab w:val="left" w:pos="90"/>
        </w:tabs>
      </w:pPr>
      <w:r w:rsidRPr="009A2E8C">
        <w:rPr>
          <w:rStyle w:val="StyleStyleBold12pt"/>
        </w:rPr>
        <w:t>Inter-American Dialogue 12</w:t>
      </w:r>
      <w:r w:rsidRPr="008F0548">
        <w:t xml:space="preserve"> (U.S. based think tank for policy analysis, exchange, and communication on issues in Western Hemisphere affairs, “Are External Tensions Entangling Latin American Countries?” http://www.cepr.net/documents/CEPR_News/LAA120810.pdf)</w:t>
      </w:r>
    </w:p>
    <w:p w:rsidR="000D17FA" w:rsidRPr="008F0548" w:rsidRDefault="000D17FA" w:rsidP="000D17FA">
      <w:pPr>
        <w:tabs>
          <w:tab w:val="left" w:pos="90"/>
        </w:tabs>
      </w:pPr>
      <w:r w:rsidRPr="008F0548">
        <w:t>A Stephen Johnson, senior fellow and director of the Americas Program at the Center for Strategic and International Studies: "</w:t>
      </w:r>
      <w:r w:rsidRPr="009A2E8C">
        <w:rPr>
          <w:rStyle w:val="StyleBoldUnderline"/>
        </w:rPr>
        <w:t xml:space="preserve">It may or may not be true that </w:t>
      </w:r>
      <w:r w:rsidRPr="00850807">
        <w:rPr>
          <w:rStyle w:val="StyleBoldUnderline"/>
          <w:highlight w:val="cyan"/>
        </w:rPr>
        <w:t>Russia's government is seeking to build</w:t>
      </w:r>
      <w:r w:rsidRPr="009A2E8C">
        <w:rPr>
          <w:rStyle w:val="StyleBoldUnderline"/>
        </w:rPr>
        <w:t xml:space="preserve"> resupply </w:t>
      </w:r>
      <w:r w:rsidRPr="00850807">
        <w:rPr>
          <w:rStyle w:val="StyleBoldUnderline"/>
          <w:highlight w:val="cyan"/>
        </w:rPr>
        <w:t>bases for its navy in Cuba</w:t>
      </w:r>
      <w:r w:rsidRPr="008F0548">
        <w:t xml:space="preserve">, Vietnam and the Seychelles islands. While </w:t>
      </w:r>
      <w:r w:rsidRPr="009A2E8C">
        <w:rPr>
          <w:rStyle w:val="StyleBoldUnderline"/>
        </w:rPr>
        <w:t>Russian navy officials say 'da,'</w:t>
      </w:r>
      <w:r w:rsidRPr="008F0548">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850807">
        <w:rPr>
          <w:rStyle w:val="StyleBoldUnderline"/>
          <w:highlight w:val="cyan"/>
        </w:rPr>
        <w:t>it would rekindle a military relationship</w:t>
      </w:r>
      <w:r w:rsidRPr="009A2E8C">
        <w:rPr>
          <w:rStyle w:val="StyleBoldUnderline"/>
        </w:rPr>
        <w:t xml:space="preserve"> that ended when Russia transferred its signals intelligence facility at Lourdes to the Cuban government in 2002.</w:t>
      </w:r>
      <w:r w:rsidRPr="008F0548">
        <w:t xml:space="preserve"> A new base might be a shot in the arm to the Cuban economy, helping the Castro brothers hang on to aspects of their old command economy without going cold turkey for market reforms. </w:t>
      </w:r>
      <w:r w:rsidRPr="00850807">
        <w:rPr>
          <w:rStyle w:val="StyleBoldUnderline"/>
          <w:highlight w:val="cyan"/>
        </w:rPr>
        <w:t>A base could</w:t>
      </w:r>
      <w:r w:rsidRPr="009A2E8C">
        <w:rPr>
          <w:rStyle w:val="StyleBoldUnderline"/>
        </w:rPr>
        <w:t xml:space="preserve"> also </w:t>
      </w:r>
      <w:r w:rsidRPr="00850807">
        <w:rPr>
          <w:rStyle w:val="StyleBoldUnderline"/>
          <w:highlight w:val="cyan"/>
        </w:rPr>
        <w:t>serve as a hub for</w:t>
      </w:r>
      <w:r w:rsidRPr="009A2E8C">
        <w:rPr>
          <w:rStyle w:val="StyleBoldUnderline"/>
        </w:rPr>
        <w:t xml:space="preserve"> military </w:t>
      </w:r>
      <w:r w:rsidRPr="00850807">
        <w:rPr>
          <w:rStyle w:val="StyleBoldUnderline"/>
          <w:highlight w:val="cyan"/>
        </w:rPr>
        <w:t>weapons sales to other Latin American nations</w:t>
      </w:r>
      <w:r w:rsidRPr="009A2E8C">
        <w:rPr>
          <w:rStyle w:val="StyleBoldUnderline"/>
        </w:rPr>
        <w:t xml:space="preserve"> when the region needs help in fighting transnational crime.</w:t>
      </w:r>
      <w:r w:rsidRPr="008F0548">
        <w:t xml:space="preserve"> The Soviet Union fell more than 20 years ago, but </w:t>
      </w:r>
      <w:r w:rsidRPr="009A2E8C">
        <w:rPr>
          <w:rStyle w:val="StyleBoldUnderline"/>
        </w:rPr>
        <w:t xml:space="preserve">Russia still has large military industries and needs to sell arms more than washing machines. </w:t>
      </w:r>
      <w:r w:rsidRPr="00850807">
        <w:rPr>
          <w:rStyle w:val="StyleBoldUnderline"/>
          <w:highlight w:val="cyan"/>
        </w:rPr>
        <w:t>Its prime customers would</w:t>
      </w:r>
      <w:r w:rsidRPr="008F0548">
        <w:t xml:space="preserve">, like Cuba, </w:t>
      </w:r>
      <w:r w:rsidRPr="00850807">
        <w:rPr>
          <w:rStyle w:val="StyleBoldUnderline"/>
          <w:highlight w:val="cyan"/>
        </w:rPr>
        <w:t>be in the Bolivarian alliance</w:t>
      </w:r>
      <w:r w:rsidRPr="009A2E8C">
        <w:rPr>
          <w:rStyle w:val="StyleBoldUnderline"/>
        </w:rPr>
        <w:t xml:space="preserve">. Second, </w:t>
      </w:r>
      <w:r w:rsidRPr="00850807">
        <w:rPr>
          <w:rStyle w:val="StyleBoldUnderline"/>
          <w:highlight w:val="cyan"/>
        </w:rPr>
        <w:t>a Russian</w:t>
      </w:r>
      <w:r w:rsidRPr="009A2E8C">
        <w:rPr>
          <w:rStyle w:val="StyleBoldUnderline"/>
        </w:rPr>
        <w:t xml:space="preserve"> navy </w:t>
      </w:r>
      <w:r w:rsidRPr="00850807">
        <w:rPr>
          <w:rStyle w:val="StyleBoldUnderline"/>
          <w:highlight w:val="cyan"/>
        </w:rPr>
        <w:t>station</w:t>
      </w:r>
      <w:r w:rsidRPr="009A2E8C">
        <w:rPr>
          <w:rStyle w:val="StyleBoldUnderline"/>
        </w:rPr>
        <w:t xml:space="preserve"> in Cuba </w:t>
      </w:r>
      <w:r w:rsidRPr="00850807">
        <w:rPr>
          <w:rStyle w:val="StyleBoldUnderline"/>
          <w:highlight w:val="cyan"/>
        </w:rPr>
        <w:t>might complicate U.S. politics</w:t>
      </w:r>
      <w:r w:rsidRPr="008F0548">
        <w:t xml:space="preserve">, specifically any plans a U.S. administration might have to hand back Guantanamo Naval Base in the near future, for which Cuba's current government refuses to cash our rent checks. </w:t>
      </w:r>
      <w:r w:rsidRPr="009A2E8C">
        <w:rPr>
          <w:rStyle w:val="StyleBoldUnderline"/>
        </w:rPr>
        <w:t>At a time when U.S. Northern and Southern Commands are gearing more toward military support for civilian law enforcement</w:t>
      </w:r>
      <w:r w:rsidRPr="008F0548">
        <w:t xml:space="preserve"> missions, </w:t>
      </w:r>
      <w:r w:rsidRPr="00850807">
        <w:rPr>
          <w:rStyle w:val="StyleBoldUnderline"/>
          <w:highlight w:val="cyan"/>
        </w:rPr>
        <w:t xml:space="preserve">it would reintroduce a </w:t>
      </w:r>
      <w:r w:rsidRPr="00850807">
        <w:rPr>
          <w:rStyle w:val="Emphasis"/>
          <w:highlight w:val="cyan"/>
        </w:rPr>
        <w:t>strategic deterrence component</w:t>
      </w:r>
      <w:r w:rsidRPr="008F0548">
        <w:t xml:space="preserve"> into joint exercises and training. That might not be a bad thing, but </w:t>
      </w:r>
      <w:r w:rsidRPr="00850807">
        <w:rPr>
          <w:rStyle w:val="StyleBoldUnderline"/>
          <w:highlight w:val="cyan"/>
        </w:rPr>
        <w:t>it would argue for</w:t>
      </w:r>
      <w:r w:rsidRPr="009A2E8C">
        <w:rPr>
          <w:rStyle w:val="StyleBoldUnderline"/>
        </w:rPr>
        <w:t xml:space="preserve"> more </w:t>
      </w:r>
      <w:r w:rsidRPr="00850807">
        <w:rPr>
          <w:rStyle w:val="StyleBoldUnderline"/>
          <w:highlight w:val="cyan"/>
        </w:rPr>
        <w:lastRenderedPageBreak/>
        <w:t>U.S. defense spending</w:t>
      </w:r>
      <w:r w:rsidRPr="009A2E8C">
        <w:rPr>
          <w:rStyle w:val="StyleBoldUnderline"/>
        </w:rPr>
        <w:t xml:space="preserve"> on the Western Hemisphere.</w:t>
      </w:r>
      <w:r w:rsidRPr="008F0548">
        <w:t xml:space="preserve"> All of which seems to argue that recent threat trends in the Americas are not very predictive and that certain </w:t>
      </w:r>
      <w:r w:rsidRPr="009A2E8C">
        <w:rPr>
          <w:rStyle w:val="StyleBoldUnderline"/>
        </w:rPr>
        <w:t>old alliances won't go easily into the sunset</w:t>
      </w:r>
      <w:r w:rsidRPr="008F0548">
        <w:t>."¶ A Stephen Wilkinson, chairman of the International Institute for the Study of Cuba: "</w:t>
      </w:r>
      <w:r w:rsidRPr="009A2E8C">
        <w:rPr>
          <w:rStyle w:val="StyleBoldUnderline"/>
        </w:rPr>
        <w:t>Russia is in military talks with Cuba for three reasons. One is economic</w:t>
      </w:r>
      <w:r w:rsidRPr="008F0548">
        <w:t xml:space="preserve">, related to Russian investment in Cuban nickel and oil and the need to guarantee protection of these investments. </w:t>
      </w:r>
      <w:r w:rsidRPr="009A2E8C">
        <w:rPr>
          <w:rStyle w:val="StyleBoldUnderline"/>
        </w:rPr>
        <w:t xml:space="preserve">Another factor is geostrategic. Recent </w:t>
      </w:r>
      <w:r w:rsidRPr="00C10ACB">
        <w:rPr>
          <w:rStyle w:val="StyleBoldUnderline"/>
        </w:rPr>
        <w:t>events in Syria have confirmed Russian fears of the long-term strategic aims of the United States.</w:t>
      </w:r>
      <w:r w:rsidRPr="00C10ACB">
        <w:t xml:space="preserve"> </w:t>
      </w:r>
      <w:r w:rsidRPr="00C10ACB">
        <w:rPr>
          <w:rStyle w:val="StyleBoldUnderline"/>
        </w:rPr>
        <w:t>The Russians are very aware that the United States and</w:t>
      </w:r>
      <w:r w:rsidRPr="008F0548">
        <w:t xml:space="preserve"> Western </w:t>
      </w:r>
      <w:r w:rsidRPr="009A2E8C">
        <w:rPr>
          <w:rStyle w:val="StyleBoldUnderline"/>
        </w:rPr>
        <w:t>Europe have been supporting the rebels</w:t>
      </w:r>
      <w:r w:rsidRPr="008F0548">
        <w:t xml:space="preserve"> in Syria </w:t>
      </w:r>
      <w:r w:rsidRPr="009A2E8C">
        <w:rPr>
          <w:rStyle w:val="StyleBoldUnderline"/>
        </w:rPr>
        <w:t>and they see this as an indirect attack upon their interests</w:t>
      </w:r>
      <w:r w:rsidRPr="008F0548">
        <w:t xml:space="preserve"> as Assad provides them with a naval base at Tartus, on the Mediterranean. </w:t>
      </w:r>
      <w:r w:rsidRPr="009A2E8C">
        <w:rPr>
          <w:rStyle w:val="StyleBoldUnderline"/>
        </w:rPr>
        <w:t>The third reason is</w:t>
      </w:r>
      <w:r w:rsidRPr="008F0548">
        <w:t xml:space="preserve"> possibly rather more </w:t>
      </w:r>
      <w:r w:rsidRPr="009A2E8C">
        <w:rPr>
          <w:rStyle w:val="StyleBoldUnderline"/>
        </w:rPr>
        <w:t>personal</w:t>
      </w:r>
      <w:r w:rsidRPr="008F0548">
        <w:t xml:space="preserve">, Vladimir </w:t>
      </w:r>
      <w:r w:rsidRPr="00850807">
        <w:rPr>
          <w:rStyle w:val="StyleBoldUnderline"/>
          <w:highlight w:val="cyan"/>
        </w:rPr>
        <w:t>Putin has turned his face against Washington</w:t>
      </w:r>
      <w:r w:rsidRPr="009A2E8C">
        <w:rPr>
          <w:rStyle w:val="StyleBoldUnderline"/>
        </w:rPr>
        <w:t xml:space="preserve"> since his recent re-election because he perceived a U.S. hand in organizing</w:t>
      </w:r>
      <w:r w:rsidRPr="008F0548">
        <w:t xml:space="preserve"> the </w:t>
      </w:r>
      <w:r w:rsidRPr="009A2E8C">
        <w:rPr>
          <w:rStyle w:val="StyleBoldUnderline"/>
        </w:rPr>
        <w:t>protests</w:t>
      </w:r>
      <w:r w:rsidRPr="008F0548">
        <w:t xml:space="preserve"> against him. From Cuba's point of view, </w:t>
      </w:r>
      <w:r w:rsidRPr="00850807">
        <w:rPr>
          <w:rStyle w:val="StyleBoldUnderline"/>
          <w:highlight w:val="cyan"/>
        </w:rPr>
        <w:t>having a Russian</w:t>
      </w:r>
      <w:r w:rsidRPr="009A2E8C">
        <w:rPr>
          <w:rStyle w:val="StyleBoldUnderline"/>
        </w:rPr>
        <w:t xml:space="preserve"> military </w:t>
      </w:r>
      <w:r w:rsidRPr="00850807">
        <w:rPr>
          <w:rStyle w:val="StyleBoldUnderline"/>
          <w:highlight w:val="cyan"/>
        </w:rPr>
        <w:t>base would be a guarantee of security</w:t>
      </w:r>
      <w:r w:rsidRPr="009A2E8C">
        <w:rPr>
          <w:rStyle w:val="StyleBoldUnderline"/>
        </w:rPr>
        <w:t xml:space="preserve"> since it would mean that U.S. military action against it would be less likely.</w:t>
      </w:r>
      <w:r w:rsidRPr="008F0548">
        <w:t xml:space="preserve"> </w:t>
      </w:r>
      <w:r w:rsidRPr="00850807">
        <w:rPr>
          <w:rStyle w:val="StyleBoldUnderline"/>
          <w:highlight w:val="cyan"/>
        </w:rPr>
        <w:t>If Washington would not wish for Havana to have such an ally, it ought to reconsider its</w:t>
      </w:r>
      <w:r w:rsidRPr="009A2E8C">
        <w:rPr>
          <w:rStyle w:val="StyleBoldUnderline"/>
        </w:rPr>
        <w:t xml:space="preserve"> own </w:t>
      </w:r>
      <w:r w:rsidRPr="00850807">
        <w:rPr>
          <w:rStyle w:val="StyleBoldUnderline"/>
          <w:highlight w:val="cyan"/>
        </w:rPr>
        <w:t>policy</w:t>
      </w:r>
      <w:r w:rsidRPr="009A2E8C">
        <w:rPr>
          <w:rStyle w:val="StyleBoldUnderline"/>
        </w:rPr>
        <w:t xml:space="preserve"> toward the island.</w:t>
      </w:r>
      <w:r w:rsidRPr="008F0548">
        <w:t xml:space="preserve"> At present, the embargo, and especially </w:t>
      </w:r>
      <w:r w:rsidRPr="009A2E8C">
        <w:rPr>
          <w:rStyle w:val="StyleBoldUnderline"/>
        </w:rPr>
        <w:t>the Helms Burton Law, makes it sensible for the Cuban government to seek alliances</w:t>
      </w:r>
      <w:r w:rsidRPr="008F0548">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 A Wayne S. Smith, senior fellow and director of the Cuba Project at the Center for International Policy: "</w:t>
      </w:r>
      <w:r w:rsidRPr="00850807">
        <w:rPr>
          <w:rStyle w:val="StyleBoldUnderline"/>
          <w:highlight w:val="cyan"/>
        </w:rPr>
        <w:t xml:space="preserve">Given </w:t>
      </w:r>
      <w:r w:rsidRPr="009A2E8C">
        <w:rPr>
          <w:rStyle w:val="StyleBoldUnderline"/>
        </w:rPr>
        <w:t xml:space="preserve">the </w:t>
      </w:r>
      <w:r w:rsidRPr="00850807">
        <w:rPr>
          <w:rStyle w:val="StyleBoldUnderline"/>
          <w:highlight w:val="cyan"/>
        </w:rPr>
        <w:t>history</w:t>
      </w:r>
      <w:r w:rsidRPr="009A2E8C">
        <w:rPr>
          <w:rStyle w:val="StyleBoldUnderline"/>
        </w:rPr>
        <w:t xml:space="preserve"> of the 1962 U.S.-Soviet missile crisis, </w:t>
      </w:r>
      <w:r w:rsidRPr="00850807">
        <w:rPr>
          <w:rStyle w:val="StyleBoldUnderline"/>
          <w:highlight w:val="cyan"/>
        </w:rPr>
        <w:t>for</w:t>
      </w:r>
      <w:r w:rsidRPr="009A2E8C">
        <w:rPr>
          <w:rStyle w:val="StyleBoldUnderline"/>
        </w:rPr>
        <w:t xml:space="preserve"> the </w:t>
      </w:r>
      <w:r w:rsidRPr="00850807">
        <w:rPr>
          <w:rStyle w:val="StyleBoldUnderline"/>
          <w:highlight w:val="cyan"/>
        </w:rPr>
        <w:t>Russians</w:t>
      </w:r>
      <w:r w:rsidRPr="009A2E8C">
        <w:rPr>
          <w:rStyle w:val="StyleBoldUnderline"/>
        </w:rPr>
        <w:t xml:space="preserve"> now </w:t>
      </w:r>
      <w:r w:rsidRPr="00850807">
        <w:rPr>
          <w:rStyle w:val="StyleBoldUnderline"/>
          <w:highlight w:val="cyan"/>
        </w:rPr>
        <w:t>to propose exploring</w:t>
      </w:r>
      <w:r w:rsidRPr="009A2E8C">
        <w:rPr>
          <w:rStyle w:val="StyleBoldUnderline"/>
        </w:rPr>
        <w:t xml:space="preserve"> with the Cubans the setting up of naval bases on the island </w:t>
      </w:r>
      <w:r w:rsidRPr="00850807">
        <w:rPr>
          <w:rStyle w:val="StyleBoldUnderline"/>
          <w:highlight w:val="cyan"/>
        </w:rPr>
        <w:t>would</w:t>
      </w:r>
      <w:r w:rsidRPr="009A2E8C">
        <w:rPr>
          <w:rStyle w:val="StyleBoldUnderline"/>
        </w:rPr>
        <w:t xml:space="preserve"> </w:t>
      </w:r>
      <w:r w:rsidRPr="00850807">
        <w:rPr>
          <w:rStyle w:val="StyleBoldUnderline"/>
          <w:highlight w:val="cyan"/>
        </w:rPr>
        <w:t>seem</w:t>
      </w:r>
      <w:r w:rsidRPr="009A2E8C">
        <w:rPr>
          <w:rStyle w:val="StyleBoldUnderline"/>
        </w:rPr>
        <w:t xml:space="preserve"> </w:t>
      </w:r>
      <w:r w:rsidRPr="009A2E8C">
        <w:rPr>
          <w:rStyle w:val="Emphasis"/>
        </w:rPr>
        <w:t xml:space="preserve">a rather </w:t>
      </w:r>
      <w:r w:rsidRPr="00850807">
        <w:rPr>
          <w:rStyle w:val="Emphasis"/>
          <w:highlight w:val="cyan"/>
        </w:rPr>
        <w:t>maladroit</w:t>
      </w:r>
      <w:r w:rsidRPr="009A2E8C">
        <w:rPr>
          <w:rStyle w:val="Emphasis"/>
        </w:rPr>
        <w:t xml:space="preserve"> idea</w:t>
      </w:r>
      <w:r w:rsidRPr="009A2E8C">
        <w:rPr>
          <w:rStyle w:val="StyleBoldUnderline"/>
        </w:rPr>
        <w:t>.</w:t>
      </w:r>
      <w:r w:rsidRPr="008F0548">
        <w:t xml:space="preserve"> The United States made it clear in 1962 that </w:t>
      </w:r>
      <w:r w:rsidRPr="009A2E8C">
        <w:rPr>
          <w:rStyle w:val="StyleBoldUnderline"/>
        </w:rPr>
        <w:t xml:space="preserve">the positioning of offensive nuclear missiles on the island was unacceptable and demanded that they be withdrawn. </w:t>
      </w:r>
      <w:r w:rsidRPr="00850807">
        <w:rPr>
          <w:rStyle w:val="StyleBoldUnderline"/>
          <w:highlight w:val="cyan"/>
        </w:rPr>
        <w:t>The world has never been so close to</w:t>
      </w:r>
      <w:r w:rsidRPr="009A2E8C">
        <w:rPr>
          <w:rStyle w:val="StyleBoldUnderline"/>
        </w:rPr>
        <w:t xml:space="preserve"> an allout </w:t>
      </w:r>
      <w:r w:rsidRPr="00850807">
        <w:rPr>
          <w:rStyle w:val="StyleBoldUnderline"/>
          <w:highlight w:val="cyan"/>
        </w:rPr>
        <w:t>nuclear war</w:t>
      </w:r>
      <w:r w:rsidRPr="009A2E8C">
        <w:rPr>
          <w:rStyle w:val="StyleBoldUnderline"/>
        </w:rPr>
        <w:t>.</w:t>
      </w:r>
      <w:r w:rsidRPr="008F0548">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9A2E8C">
        <w:rPr>
          <w:rStyle w:val="StyleBoldUnderline"/>
        </w:rPr>
        <w:t xml:space="preserve">The United States should of course oppose the positioning of Russian </w:t>
      </w:r>
      <w:r w:rsidRPr="00850807">
        <w:rPr>
          <w:rStyle w:val="StyleBoldUnderline"/>
          <w:highlight w:val="cyan"/>
        </w:rPr>
        <w:t>bases in Cuba</w:t>
      </w:r>
      <w:r w:rsidRPr="009A2E8C">
        <w:rPr>
          <w:rStyle w:val="StyleBoldUnderline"/>
        </w:rPr>
        <w:t xml:space="preserve"> today</w:t>
      </w:r>
      <w:r w:rsidRPr="008F0548">
        <w:t xml:space="preserve">, as should the other countries of the hemisphere. </w:t>
      </w:r>
      <w:r w:rsidRPr="009A2E8C">
        <w:rPr>
          <w:rStyle w:val="StyleBoldUnderline"/>
        </w:rPr>
        <w:t>They</w:t>
      </w:r>
      <w:r w:rsidRPr="008F0548">
        <w:t xml:space="preserve"> would serve no reasonable purpose and </w:t>
      </w:r>
      <w:r w:rsidRPr="00850807">
        <w:rPr>
          <w:rStyle w:val="Emphasis"/>
          <w:highlight w:val="cyan"/>
        </w:rPr>
        <w:t>could only</w:t>
      </w:r>
      <w:r w:rsidRPr="009A2E8C">
        <w:rPr>
          <w:rStyle w:val="Emphasis"/>
        </w:rPr>
        <w:t xml:space="preserve"> unnecessarily </w:t>
      </w:r>
      <w:r w:rsidRPr="00850807">
        <w:rPr>
          <w:rStyle w:val="Emphasis"/>
          <w:highlight w:val="cyan"/>
        </w:rPr>
        <w:t>add to tensions</w:t>
      </w:r>
      <w:r w:rsidRPr="009A2E8C">
        <w:rPr>
          <w:rStyle w:val="Emphasis"/>
        </w:rPr>
        <w:t>.</w:t>
      </w:r>
      <w:r w:rsidRPr="008F0548">
        <w:t xml:space="preserve"> The United States has not increased its military presence in Latin America. There is no reason for the Russians to do so."</w:t>
      </w:r>
    </w:p>
    <w:p w:rsidR="000D17FA" w:rsidRPr="008F0548" w:rsidRDefault="000D17FA" w:rsidP="000D17FA">
      <w:pPr>
        <w:tabs>
          <w:tab w:val="left" w:pos="90"/>
        </w:tabs>
      </w:pPr>
    </w:p>
    <w:p w:rsidR="000D17FA" w:rsidRPr="009A2E8C" w:rsidRDefault="000D17FA" w:rsidP="000D17FA">
      <w:pPr>
        <w:pStyle w:val="Heading4"/>
      </w:pPr>
      <w:r w:rsidRPr="009A2E8C">
        <w:t>AND, the plan is critical to reverse R</w:t>
      </w:r>
      <w:r>
        <w:t>ussian influence indefinitely.</w:t>
      </w:r>
    </w:p>
    <w:p w:rsidR="000D17FA" w:rsidRPr="008F0548" w:rsidRDefault="000D17FA" w:rsidP="000D17FA">
      <w:r w:rsidRPr="009A2E8C">
        <w:rPr>
          <w:b/>
          <w:sz w:val="22"/>
        </w:rPr>
        <w:t>Bloomberg, 12/11/13</w:t>
      </w:r>
      <w:r w:rsidRPr="008F0548">
        <w:t>(Leonid Bershidsky, an editor and novelist, is a Bloomberg View contributor, “Obama’s Handshake Trumps Putin’s Money in Cuba,” 12/11/13, http://www.bloomberg.com/news/2013-12-11/obama-s-handshake-trumps-putin-s-money-in-cuba.html)//CT</w:t>
      </w:r>
    </w:p>
    <w:p w:rsidR="000D17FA" w:rsidRPr="008F0548" w:rsidRDefault="000D17FA" w:rsidP="000D17FA"/>
    <w:p w:rsidR="000D17FA" w:rsidRPr="008F0548" w:rsidRDefault="000D17FA" w:rsidP="000D17FA">
      <w:pPr>
        <w:rPr>
          <w:szCs w:val="16"/>
        </w:rPr>
      </w:pPr>
      <w:r w:rsidRPr="008F0548">
        <w:rPr>
          <w:szCs w:val="16"/>
        </w:rPr>
        <w:t>Are the 1950s coming back? The</w:t>
      </w:r>
      <w:r w:rsidRPr="008F0548">
        <w:t xml:space="preserve"> </w:t>
      </w:r>
      <w:r w:rsidRPr="009A2E8C">
        <w:rPr>
          <w:rStyle w:val="StyleBoldUnderline"/>
        </w:rPr>
        <w:t>U.S. and Russia appear to be vying for influence on Cuba</w:t>
      </w:r>
      <w:r w:rsidRPr="008F0548">
        <w:t xml:space="preserve"> </w:t>
      </w:r>
      <w:r w:rsidRPr="008F0548">
        <w:rPr>
          <w:szCs w:val="16"/>
        </w:rPr>
        <w:t>again, one with a handshake and the other with money. The White House says Barack Obama's handshake with Cuban counterpart Raul Castro at Nelson Mandela's funeral was not planned and carried no political meaning. Be that as it may, analysts speculated about its implications, and Senator John McCain went so far as to compare it to World War II-era British Prime Minister Neville Chamberlain shaking hands with Hitler. Bearing out the theory that the leader of the free world greeting a dictator is great publicity for the latter, Granma, the Cuban Communist Party's newspaper, ran a photo of the handshake and pointed out that it was a historic first. Accidents like this don't just happen. Many remembered Obama's remarks at a Florida fundraiser in November, where he suggested revising the 53-year-old U.S. embargo against Cuba. For many Cubans, Obama's attitude, and the handshake, spells hope that the two countries will cease hostilities, ease travel restrictions and start trading. By contrast, Granma had nothing to say about another momentous event: the debt deal Cuba clinched with Russia less than a week before the famous handshake. It was, on paper, the biggest debt write-off in Russian history. President Vladimir Putin's government agreed to reduce Cuba's debt to $3.2 billion from $32 billion, payable in equal installments over the next 10 years. Only $1 billion of Cuba's debt to Russia was actually denominated in dollars. The rest was in two dead currencies: 10.3 billion Soviet rubles and 10.3 billion so-called transfer rubles, a payment vehicle used by the Communist bloc before it fell apart in the late 1980s. Putting a value on these amounts is difficult: By the arbitrary benchmarks used in Soviet times, Cuba's debt would amount to almost half a trillion dollars. Such absurd numbers give an idea of how deeply the Soviet Union was involved in maintaining Communist Cuba's livelihood in the face of a hostile U.S. Until 1988, 85 percent of Cuba's two-way trade was with the Soviet Union. Soviet dissidents used to decry the exchange of Russian oil for Cuban cane sugar and the green, flavorless oranges that filled Soviet groceries. With the Soviet Union's collapse, Cuba's economy took a huge hit. Trade with Russia went from $9 billion in 1990 to $506 million in 1994. Cuba has been struggling to restructure its foreign debt, to Russia and other countries, ever since. The $32 billion valuation of what Castro's regime owed Russia is just as meaningless as $500 billion would be. Cuba borrowed in a different world, and the Soviet Union never really expected to get the money back. Still, the debt relief is a major breakthrough. The mountain of Soviet-era debt is gone, and Russia is promising help with restructuring Cuba's $6 billion in obligations to the Paris club of creditor nations. For a country that earns hard-currency revenue of only about $18 billion a year, much of it from tourism, this is a big deal.</w:t>
      </w:r>
      <w:r w:rsidRPr="008F0548">
        <w:t xml:space="preserve"> </w:t>
      </w:r>
      <w:r w:rsidRPr="00850807">
        <w:rPr>
          <w:rStyle w:val="StyleBoldUnderline"/>
          <w:highlight w:val="cyan"/>
        </w:rPr>
        <w:t>Putin's interest in maintaining relations with Cuba illustrates</w:t>
      </w:r>
      <w:r w:rsidRPr="009A2E8C">
        <w:rPr>
          <w:rStyle w:val="StyleBoldUnderline"/>
        </w:rPr>
        <w:t xml:space="preserve"> the island nation's outsized </w:t>
      </w:r>
      <w:r w:rsidRPr="00850807">
        <w:rPr>
          <w:rStyle w:val="StyleBoldUnderline"/>
          <w:highlight w:val="cyan"/>
        </w:rPr>
        <w:t>place in the Russian psyche. "It is a matter of geopolitical reputation</w:t>
      </w:r>
      <w:r w:rsidRPr="009A2E8C">
        <w:rPr>
          <w:rStyle w:val="StyleBoldUnderline"/>
        </w:rPr>
        <w:t xml:space="preserve">," </w:t>
      </w:r>
      <w:r w:rsidRPr="00850807">
        <w:rPr>
          <w:rStyle w:val="StyleBoldUnderline"/>
          <w:highlight w:val="cyan"/>
        </w:rPr>
        <w:t>explained Mikhail Belyat, a Latin America expert at Moscow State University</w:t>
      </w:r>
      <w:r w:rsidRPr="009A2E8C">
        <w:rPr>
          <w:rStyle w:val="StyleBoldUnderline"/>
        </w:rPr>
        <w:t xml:space="preserve"> of the Humanities</w:t>
      </w:r>
      <w:r w:rsidRPr="008F0548">
        <w:rPr>
          <w:szCs w:val="16"/>
        </w:rPr>
        <w:t>, in an interview with TV Rain. "We used to be there when the Soviet Union still existed</w:t>
      </w:r>
      <w:r w:rsidRPr="009A2E8C">
        <w:rPr>
          <w:rStyle w:val="StyleBoldUnderline"/>
        </w:rPr>
        <w:t>, we were</w:t>
      </w:r>
      <w:r w:rsidRPr="008F0548">
        <w:t xml:space="preserve"> the second pole, </w:t>
      </w:r>
      <w:r w:rsidRPr="009A2E8C">
        <w:rPr>
          <w:rStyle w:val="StyleBoldUnderline"/>
        </w:rPr>
        <w:t>a counterbalance."</w:t>
      </w:r>
      <w:r w:rsidRPr="009A2E8C">
        <w:rPr>
          <w:b/>
          <w:u w:val="single"/>
        </w:rPr>
        <w:t xml:space="preserve"> </w:t>
      </w:r>
      <w:r w:rsidRPr="00850807">
        <w:rPr>
          <w:rStyle w:val="StyleBoldUnderline"/>
          <w:highlight w:val="cyan"/>
        </w:rPr>
        <w:t>Putin believes in geopolitics</w:t>
      </w:r>
      <w:r w:rsidRPr="008F0548">
        <w:t xml:space="preserve">, and pictures of </w:t>
      </w:r>
      <w:r w:rsidRPr="00850807">
        <w:rPr>
          <w:rStyle w:val="StyleBoldUnderline"/>
          <w:highlight w:val="cyan"/>
        </w:rPr>
        <w:t>Obama's handshake with Castro will convince him that the debt write-off was a timely move</w:t>
      </w:r>
      <w:r w:rsidRPr="008F0548">
        <w:t xml:space="preserve">. </w:t>
      </w:r>
      <w:r w:rsidRPr="00850807">
        <w:rPr>
          <w:rStyle w:val="StyleBoldUnderline"/>
          <w:highlight w:val="cyan"/>
        </w:rPr>
        <w:t xml:space="preserve">Russia has to "come back" to </w:t>
      </w:r>
      <w:r w:rsidRPr="00850807">
        <w:rPr>
          <w:rStyle w:val="StyleBoldUnderline"/>
          <w:highlight w:val="cyan"/>
        </w:rPr>
        <w:lastRenderedPageBreak/>
        <w:t>Cuba before the U.S. does or risk forever losing its</w:t>
      </w:r>
      <w:r w:rsidRPr="008F0548">
        <w:t xml:space="preserve"> tenuous </w:t>
      </w:r>
      <w:r w:rsidRPr="00850807">
        <w:rPr>
          <w:rStyle w:val="StyleBoldUnderline"/>
          <w:highlight w:val="cyan"/>
        </w:rPr>
        <w:t>foothold</w:t>
      </w:r>
      <w:r w:rsidRPr="009A2E8C">
        <w:rPr>
          <w:rStyle w:val="StyleBoldUnderline"/>
        </w:rPr>
        <w:t xml:space="preserve"> </w:t>
      </w:r>
      <w:r w:rsidRPr="008F0548">
        <w:t xml:space="preserve">in the tropics. The </w:t>
      </w:r>
      <w:r w:rsidRPr="00850807">
        <w:rPr>
          <w:rStyle w:val="StyleBoldUnderline"/>
          <w:highlight w:val="cyan"/>
        </w:rPr>
        <w:t>write-off will not mean much</w:t>
      </w:r>
      <w:r w:rsidRPr="008F0548">
        <w:t xml:space="preserve">, however, </w:t>
      </w:r>
      <w:r w:rsidRPr="00850807">
        <w:rPr>
          <w:rStyle w:val="StyleBoldUnderline"/>
          <w:highlight w:val="cyan"/>
        </w:rPr>
        <w:t>if the U.S. lifts the embargo</w:t>
      </w:r>
      <w:r w:rsidRPr="009A2E8C">
        <w:rPr>
          <w:rStyle w:val="StyleBoldUnderline"/>
        </w:rPr>
        <w:t xml:space="preserve">. Its </w:t>
      </w:r>
      <w:r w:rsidRPr="00850807">
        <w:rPr>
          <w:rStyle w:val="StyleBoldUnderline"/>
          <w:highlight w:val="cyan"/>
        </w:rPr>
        <w:t>proximity and</w:t>
      </w:r>
      <w:r w:rsidRPr="009A2E8C">
        <w:rPr>
          <w:rStyle w:val="StyleBoldUnderline"/>
        </w:rPr>
        <w:t xml:space="preserve"> huge </w:t>
      </w:r>
      <w:r w:rsidRPr="00850807">
        <w:rPr>
          <w:rStyle w:val="StyleBoldUnderline"/>
          <w:highlight w:val="cyan"/>
        </w:rPr>
        <w:t>trade potential will outweigh any benefits of rebuilding the</w:t>
      </w:r>
      <w:r w:rsidRPr="009A2E8C">
        <w:rPr>
          <w:rStyle w:val="StyleBoldUnderline"/>
        </w:rPr>
        <w:t xml:space="preserve"> old </w:t>
      </w:r>
      <w:r w:rsidRPr="00850807">
        <w:rPr>
          <w:rStyle w:val="StyleBoldUnderline"/>
          <w:highlight w:val="cyan"/>
        </w:rPr>
        <w:t>friendship with Russia</w:t>
      </w:r>
      <w:r w:rsidRPr="009A2E8C">
        <w:rPr>
          <w:rStyle w:val="StyleBoldUnderline"/>
        </w:rPr>
        <w:t>.</w:t>
      </w:r>
      <w:r w:rsidRPr="008F0548">
        <w:t xml:space="preserve"> </w:t>
      </w:r>
      <w:r w:rsidRPr="008F0548">
        <w:rPr>
          <w:szCs w:val="16"/>
        </w:rPr>
        <w:t>Putin's Soviet dreams of Cuba can be shattered with just a handshake. That may explain the Granma editors' news judgment.</w:t>
      </w:r>
    </w:p>
    <w:p w:rsidR="000D17FA" w:rsidRPr="009A2E8C" w:rsidRDefault="000D17FA" w:rsidP="000D17FA">
      <w:pPr>
        <w:pStyle w:val="Heading4"/>
        <w:tabs>
          <w:tab w:val="left" w:pos="90"/>
        </w:tabs>
      </w:pPr>
      <w:r w:rsidRPr="009A2E8C">
        <w:t xml:space="preserve">Our argument is not that Russia </w:t>
      </w:r>
      <w:r w:rsidRPr="009A2E8C">
        <w:rPr>
          <w:u w:val="single"/>
        </w:rPr>
        <w:t>wants</w:t>
      </w:r>
      <w:r w:rsidRPr="009A2E8C">
        <w:t xml:space="preserve"> to attack, rather that </w:t>
      </w:r>
      <w:r w:rsidRPr="009A2E8C">
        <w:rPr>
          <w:u w:val="single"/>
        </w:rPr>
        <w:t>US</w:t>
      </w:r>
      <w:r w:rsidRPr="009A2E8C">
        <w:t xml:space="preserve"> policymakers will perceive a threat, and miscalculate accordingly </w:t>
      </w:r>
    </w:p>
    <w:p w:rsidR="000D17FA" w:rsidRPr="008F0548" w:rsidRDefault="000D17FA" w:rsidP="000D17FA">
      <w:pPr>
        <w:tabs>
          <w:tab w:val="left" w:pos="90"/>
        </w:tabs>
      </w:pPr>
      <w:r w:rsidRPr="009A2E8C">
        <w:rPr>
          <w:rStyle w:val="StyleStyleBold12pt"/>
        </w:rPr>
        <w:t>Richter 08</w:t>
      </w:r>
      <w:r w:rsidRPr="008F0548">
        <w:t xml:space="preserve"> (Paul, Staff Writer for New York Times, “Moscow-Havana ties worry U.S.” http://articles.latimes.com/2008/sep/01/world/fg-usrussia1)</w:t>
      </w:r>
    </w:p>
    <w:p w:rsidR="000D17FA" w:rsidRPr="009A2E8C" w:rsidRDefault="000D17FA" w:rsidP="000D17FA">
      <w:pPr>
        <w:tabs>
          <w:tab w:val="left" w:pos="90"/>
        </w:tabs>
        <w:rPr>
          <w:rStyle w:val="StyleBoldUnderline"/>
        </w:rPr>
      </w:pPr>
      <w:r w:rsidRPr="009A2E8C">
        <w:rPr>
          <w:rStyle w:val="StyleBoldUnderline"/>
        </w:rPr>
        <w:t xml:space="preserve">But at a time when Russia has intervened forcefully in Georgia and is extending the global reach of its rebuilt military, some senior officials fear it may not be only bluster.¶ </w:t>
      </w:r>
      <w:r w:rsidRPr="00850807">
        <w:rPr>
          <w:rStyle w:val="StyleBoldUnderline"/>
          <w:highlight w:val="cyan"/>
        </w:rPr>
        <w:t>Russia "has strategic ties to Cuba</w:t>
      </w:r>
      <w:r w:rsidRPr="009A2E8C">
        <w:rPr>
          <w:rStyle w:val="StyleBoldUnderline"/>
        </w:rPr>
        <w:t xml:space="preserve"> again</w:t>
      </w:r>
      <w:r w:rsidRPr="008F0548">
        <w:t xml:space="preserve">, or at least, </w:t>
      </w:r>
      <w:r w:rsidRPr="00850807">
        <w:rPr>
          <w:rStyle w:val="StyleBoldUnderline"/>
          <w:highlight w:val="cyan"/>
        </w:rPr>
        <w:t>that's where they're going," a senior U.S. official said</w:t>
      </w:r>
      <w:r w:rsidRPr="008F0548">
        <w:t xml:space="preserve"> recently, speaking, like others, on condition of anonymity because of the sensitive implications of the assessments.¶ The officials said they doubted the Russians would risk stationing nuclear bombers on Cuba. But </w:t>
      </w:r>
      <w:r w:rsidRPr="009A2E8C">
        <w:rPr>
          <w:rStyle w:val="StyleBoldUnderline"/>
        </w:rPr>
        <w:t xml:space="preserve">some believe that </w:t>
      </w:r>
      <w:r w:rsidRPr="00850807">
        <w:rPr>
          <w:rStyle w:val="StyleBoldUnderline"/>
          <w:highlight w:val="cyan"/>
        </w:rPr>
        <w:t>Moscow might seek to</w:t>
      </w:r>
      <w:r w:rsidRPr="009A2E8C">
        <w:rPr>
          <w:rStyle w:val="StyleBoldUnderline"/>
        </w:rPr>
        <w:t xml:space="preserve"> restore its once-energetic intelligence cooperation with Havana, and to </w:t>
      </w:r>
      <w:r w:rsidRPr="00850807">
        <w:rPr>
          <w:rStyle w:val="StyleBoldUnderline"/>
          <w:highlight w:val="cyan"/>
        </w:rPr>
        <w:t>resume</w:t>
      </w:r>
      <w:r w:rsidRPr="009A2E8C">
        <w:rPr>
          <w:rStyle w:val="StyleBoldUnderline"/>
        </w:rPr>
        <w:t xml:space="preserve"> limited </w:t>
      </w:r>
      <w:r w:rsidRPr="00850807">
        <w:rPr>
          <w:rStyle w:val="StyleBoldUnderline"/>
          <w:highlight w:val="cyan"/>
        </w:rPr>
        <w:t>military cooperation</w:t>
      </w:r>
      <w:r w:rsidRPr="008F0548">
        <w:t xml:space="preserve">, possibly including refueling stops for aircraft and warships.¶ In the current environment, </w:t>
      </w:r>
      <w:r w:rsidRPr="00850807">
        <w:rPr>
          <w:rStyle w:val="StyleBoldUnderline"/>
          <w:highlight w:val="cyan"/>
        </w:rPr>
        <w:t>such contacts would make</w:t>
      </w:r>
      <w:r w:rsidRPr="009A2E8C">
        <w:rPr>
          <w:rStyle w:val="StyleBoldUnderline"/>
        </w:rPr>
        <w:t xml:space="preserve"> U.S. </w:t>
      </w:r>
      <w:r w:rsidRPr="00850807">
        <w:rPr>
          <w:rStyle w:val="StyleBoldUnderline"/>
          <w:highlight w:val="cyan"/>
        </w:rPr>
        <w:t xml:space="preserve">officials </w:t>
      </w:r>
      <w:r w:rsidRPr="00850807">
        <w:rPr>
          <w:rStyle w:val="Emphasis"/>
          <w:highlight w:val="cyan"/>
        </w:rPr>
        <w:t>uneasy</w:t>
      </w:r>
      <w:r w:rsidRPr="009A2E8C">
        <w:rPr>
          <w:rStyle w:val="StyleBoldUnderline"/>
        </w:rPr>
        <w:t>, serving as a reminder of a military relationship between Havana and Moscow</w:t>
      </w:r>
      <w:r w:rsidRPr="008F0548">
        <w:t xml:space="preserve"> that stretched from the Cuban Revolution in 1959 until a weakened, post-Soviet Russia finally closed a massive electronic intelligence complex in Lourdes near Havana in 2001.¶ One senior military officer said </w:t>
      </w:r>
      <w:r w:rsidRPr="00850807">
        <w:rPr>
          <w:rStyle w:val="StyleBoldUnderline"/>
          <w:highlight w:val="cyan"/>
        </w:rPr>
        <w:t>a return of Russian ships</w:t>
      </w:r>
      <w:r w:rsidRPr="009A2E8C">
        <w:rPr>
          <w:rStyle w:val="StyleBoldUnderline"/>
        </w:rPr>
        <w:t xml:space="preserve"> or planes </w:t>
      </w:r>
      <w:r w:rsidRPr="00850807">
        <w:rPr>
          <w:rStyle w:val="StyleBoldUnderline"/>
          <w:highlight w:val="cyan"/>
        </w:rPr>
        <w:t xml:space="preserve">could </w:t>
      </w:r>
      <w:r w:rsidRPr="00850807">
        <w:rPr>
          <w:rStyle w:val="Emphasis"/>
          <w:highlight w:val="cyan"/>
        </w:rPr>
        <w:t>force</w:t>
      </w:r>
      <w:r w:rsidRPr="009A2E8C">
        <w:rPr>
          <w:rStyle w:val="StyleBoldUnderline"/>
        </w:rPr>
        <w:t xml:space="preserve"> additional </w:t>
      </w:r>
      <w:r w:rsidRPr="00850807">
        <w:rPr>
          <w:rStyle w:val="Emphasis"/>
          <w:highlight w:val="cyan"/>
        </w:rPr>
        <w:t>U.S. deployments</w:t>
      </w:r>
      <w:r w:rsidRPr="009A2E8C">
        <w:rPr>
          <w:rStyle w:val="StyleBoldUnderline"/>
        </w:rPr>
        <w:t xml:space="preserve"> in the region. </w:t>
      </w:r>
      <w:r w:rsidRPr="008F0548">
        <w:t>But the Bush administration and Pentagon declined to comment publicly on the implications.¶ "</w:t>
      </w:r>
      <w:r w:rsidRPr="00850807">
        <w:rPr>
          <w:rStyle w:val="Emphasis"/>
          <w:highlight w:val="cyan"/>
        </w:rPr>
        <w:t>It is</w:t>
      </w:r>
      <w:r w:rsidRPr="009A2E8C">
        <w:rPr>
          <w:rStyle w:val="Emphasis"/>
        </w:rPr>
        <w:t xml:space="preserve"> very </w:t>
      </w:r>
      <w:r w:rsidRPr="00850807">
        <w:rPr>
          <w:rStyle w:val="Emphasis"/>
          <w:highlight w:val="cyan"/>
        </w:rPr>
        <w:t>Cold War retro</w:t>
      </w:r>
      <w:r w:rsidRPr="008F0548">
        <w:t>," said a government official. "</w:t>
      </w:r>
      <w:r w:rsidRPr="00850807">
        <w:rPr>
          <w:rStyle w:val="StyleBoldUnderline"/>
          <w:highlight w:val="cyan"/>
        </w:rPr>
        <w:t xml:space="preserve">The topic could be </w:t>
      </w:r>
      <w:r w:rsidRPr="00850807">
        <w:rPr>
          <w:rStyle w:val="Emphasis"/>
          <w:highlight w:val="cyan"/>
        </w:rPr>
        <w:t>reminiscent of the Cuban missile crisis</w:t>
      </w:r>
      <w:r w:rsidRPr="009A2E8C">
        <w:rPr>
          <w:rStyle w:val="StyleBoldUnderline"/>
        </w:rPr>
        <w:t>, and that is a chapter that people don't want to revisit</w:t>
      </w:r>
      <w:r w:rsidRPr="008F0548">
        <w:t xml:space="preserve">."¶ The Russian Defense Ministry dismissed a report in the newspaper Izvestia in July that quoted an unidentified Russian official as saying the government intended to begin basing Tupolev Tu-160 Blackjack and Tupolev Tu-95 Bear nuclear bombers in Cuba.¶ However, the report was taken seriously enough in Washington that </w:t>
      </w:r>
      <w:r w:rsidRPr="00850807">
        <w:rPr>
          <w:rStyle w:val="StyleBoldUnderline"/>
          <w:highlight w:val="cyan"/>
        </w:rPr>
        <w:t>Gen</w:t>
      </w:r>
      <w:r w:rsidRPr="008F0548">
        <w:t xml:space="preserve">. Norton A. </w:t>
      </w:r>
      <w:r w:rsidRPr="00850807">
        <w:rPr>
          <w:rStyle w:val="StyleBoldUnderline"/>
          <w:highlight w:val="cyan"/>
        </w:rPr>
        <w:t>Schwartz</w:t>
      </w:r>
      <w:r w:rsidRPr="008F0548">
        <w:t xml:space="preserve">, the new Air Force chief of staff, </w:t>
      </w:r>
      <w:r w:rsidRPr="00850807">
        <w:rPr>
          <w:rStyle w:val="StyleBoldUnderline"/>
          <w:highlight w:val="cyan"/>
        </w:rPr>
        <w:t xml:space="preserve">said </w:t>
      </w:r>
      <w:r w:rsidRPr="009A2E8C">
        <w:rPr>
          <w:rStyle w:val="StyleBoldUnderline"/>
        </w:rPr>
        <w:t xml:space="preserve">during his Senate confirmation hearing at the time that </w:t>
      </w:r>
      <w:r w:rsidRPr="00850807">
        <w:rPr>
          <w:rStyle w:val="StyleBoldUnderline"/>
          <w:highlight w:val="cyan"/>
        </w:rPr>
        <w:t>sending</w:t>
      </w:r>
      <w:r w:rsidRPr="009A2E8C">
        <w:rPr>
          <w:rStyle w:val="StyleBoldUnderline"/>
        </w:rPr>
        <w:t xml:space="preserve"> the </w:t>
      </w:r>
      <w:r w:rsidRPr="00850807">
        <w:rPr>
          <w:rStyle w:val="StyleBoldUnderline"/>
          <w:highlight w:val="cyan"/>
        </w:rPr>
        <w:t>bombers</w:t>
      </w:r>
      <w:r w:rsidRPr="009A2E8C">
        <w:rPr>
          <w:rStyle w:val="StyleBoldUnderline"/>
        </w:rPr>
        <w:t xml:space="preserve"> </w:t>
      </w:r>
      <w:r w:rsidRPr="00850807">
        <w:rPr>
          <w:rStyle w:val="StyleBoldUnderline"/>
          <w:highlight w:val="cyan"/>
        </w:rPr>
        <w:t xml:space="preserve">would </w:t>
      </w:r>
      <w:r w:rsidRPr="00850807">
        <w:rPr>
          <w:rStyle w:val="Emphasis"/>
          <w:highlight w:val="cyan"/>
        </w:rPr>
        <w:t>cross a "red line</w:t>
      </w:r>
      <w:r w:rsidRPr="00850807">
        <w:rPr>
          <w:rStyle w:val="StyleBoldUnderline"/>
          <w:highlight w:val="cyan"/>
        </w:rPr>
        <w:t xml:space="preserve"> in the sand."</w:t>
      </w:r>
    </w:p>
    <w:p w:rsidR="000D17FA" w:rsidRPr="009A2E8C" w:rsidRDefault="000D17FA" w:rsidP="000D17FA">
      <w:pPr>
        <w:pStyle w:val="Heading4"/>
      </w:pPr>
      <w:r w:rsidRPr="009A2E8C">
        <w:t>US-Russia nuclear miscalc over external crises is likely—risks extinction</w:t>
      </w:r>
    </w:p>
    <w:p w:rsidR="000D17FA" w:rsidRPr="009A2E8C" w:rsidRDefault="000D17FA" w:rsidP="000D17FA">
      <w:pPr>
        <w:rPr>
          <w:rStyle w:val="StyleBoldUnderline"/>
          <w:b/>
          <w:bCs w:val="0"/>
        </w:rPr>
      </w:pPr>
      <w:r w:rsidRPr="009A2E8C">
        <w:rPr>
          <w:b/>
          <w:sz w:val="22"/>
        </w:rPr>
        <w:t xml:space="preserve">Barrett et al. 13 </w:t>
      </w:r>
      <w:r w:rsidRPr="008F0548">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0D17FA" w:rsidRPr="008F0548" w:rsidRDefault="000D17FA" w:rsidP="000D17FA">
      <w:r w:rsidRPr="00850807">
        <w:rPr>
          <w:rStyle w:val="StyleBoldUnderline"/>
          <w:highlight w:val="cyan"/>
        </w:rPr>
        <w:t>War involving</w:t>
      </w:r>
      <w:r w:rsidRPr="009A2E8C">
        <w:rPr>
          <w:rStyle w:val="StyleBoldUnderline"/>
        </w:rPr>
        <w:t xml:space="preserve"> significant fractions of </w:t>
      </w:r>
      <w:r w:rsidRPr="00850807">
        <w:rPr>
          <w:rStyle w:val="StyleBoldUnderline"/>
          <w:highlight w:val="cyan"/>
        </w:rPr>
        <w:t>the U.S. and Russia</w:t>
      </w:r>
      <w:r w:rsidRPr="009A2E8C">
        <w:rPr>
          <w:rStyle w:val="StyleBoldUnderline"/>
        </w:rPr>
        <w:t>n nuclear arsenals</w:t>
      </w:r>
      <w:r w:rsidRPr="008F0548">
        <w:t xml:space="preserve">, which are by far the largest of any nations, </w:t>
      </w:r>
      <w:r w:rsidRPr="00850807">
        <w:rPr>
          <w:rStyle w:val="StyleBoldUnderline"/>
          <w:highlight w:val="cyan"/>
        </w:rPr>
        <w:t>could have globally catastrophic effects</w:t>
      </w:r>
      <w:r w:rsidRPr="009A2E8C">
        <w:rPr>
          <w:rStyle w:val="StyleBoldUnderline"/>
        </w:rPr>
        <w:t xml:space="preserve"> such as severely reducing food production for years</w:t>
      </w:r>
      <w:r w:rsidRPr="008F0548">
        <w:t xml:space="preserve">, 1,2,3,4,5,6 potentially </w:t>
      </w:r>
      <w:r w:rsidRPr="00850807">
        <w:rPr>
          <w:rStyle w:val="StyleBoldUnderline"/>
          <w:highlight w:val="cyan"/>
        </w:rPr>
        <w:t>leading to collapse of</w:t>
      </w:r>
      <w:r w:rsidRPr="009A2E8C">
        <w:rPr>
          <w:rStyle w:val="StyleBoldUnderline"/>
        </w:rPr>
        <w:t xml:space="preserve"> modern </w:t>
      </w:r>
      <w:r w:rsidRPr="00850807">
        <w:rPr>
          <w:rStyle w:val="StyleBoldUnderline"/>
          <w:highlight w:val="cyan"/>
        </w:rPr>
        <w:t>civilization</w:t>
      </w:r>
      <w:r w:rsidRPr="009A2E8C">
        <w:rPr>
          <w:rStyle w:val="StyleBoldUnderline"/>
        </w:rPr>
        <w:t xml:space="preserve"> worldwide </w:t>
      </w:r>
      <w:r w:rsidRPr="00850807">
        <w:rPr>
          <w:rStyle w:val="StyleBoldUnderline"/>
          <w:highlight w:val="cyan"/>
        </w:rPr>
        <w:t>and</w:t>
      </w:r>
      <w:r w:rsidRPr="009A2E8C">
        <w:rPr>
          <w:rStyle w:val="StyleBoldUnderline"/>
        </w:rPr>
        <w:t xml:space="preserve"> </w:t>
      </w:r>
      <w:r w:rsidRPr="009A2E8C">
        <w:rPr>
          <w:rStyle w:val="Emphasis"/>
        </w:rPr>
        <w:t xml:space="preserve">even the </w:t>
      </w:r>
      <w:r w:rsidRPr="00850807">
        <w:rPr>
          <w:rStyle w:val="Emphasis"/>
          <w:highlight w:val="cyan"/>
        </w:rPr>
        <w:t xml:space="preserve">extinction </w:t>
      </w:r>
      <w:r w:rsidRPr="009A2E8C">
        <w:rPr>
          <w:rStyle w:val="Emphasis"/>
        </w:rPr>
        <w:t>of humanity</w:t>
      </w:r>
      <w:r w:rsidRPr="008F0548">
        <w:t xml:space="preserve">. 7,8,9,10 </w:t>
      </w:r>
      <w:r w:rsidRPr="00850807">
        <w:rPr>
          <w:rStyle w:val="StyleBoldUnderline"/>
          <w:highlight w:val="cyan"/>
        </w:rPr>
        <w:t>Nuclear war</w:t>
      </w:r>
      <w:r w:rsidRPr="009A2E8C">
        <w:rPr>
          <w:rStyle w:val="StyleBoldUnderline"/>
        </w:rPr>
        <w:t xml:space="preserve"> between the US and Russia could </w:t>
      </w:r>
      <w:r w:rsidRPr="00850807">
        <w:rPr>
          <w:rStyle w:val="StyleBoldUnderline"/>
          <w:highlight w:val="cyan"/>
        </w:rPr>
        <w:t>occur by</w:t>
      </w:r>
      <w:r w:rsidRPr="009A2E8C">
        <w:rPr>
          <w:rStyle w:val="StyleBoldUnderline"/>
        </w:rPr>
        <w:t xml:space="preserve"> various routes, including </w:t>
      </w:r>
      <w:r w:rsidRPr="00850807">
        <w:rPr>
          <w:rStyle w:val="StyleBoldUnderline"/>
          <w:highlight w:val="cyan"/>
        </w:rPr>
        <w:t>accidental</w:t>
      </w:r>
      <w:r w:rsidRPr="009A2E8C">
        <w:rPr>
          <w:rStyle w:val="StyleBoldUnderline"/>
        </w:rPr>
        <w:t xml:space="preserve"> or unauthorized </w:t>
      </w:r>
      <w:r w:rsidRPr="00850807">
        <w:rPr>
          <w:rStyle w:val="StyleBoldUnderline"/>
          <w:highlight w:val="cyan"/>
        </w:rPr>
        <w:t>launch</w:t>
      </w:r>
      <w:r w:rsidRPr="008F0548">
        <w:t xml:space="preserve">; deliberate first attack by one nation; </w:t>
      </w:r>
      <w:r w:rsidRPr="00850807">
        <w:rPr>
          <w:rStyle w:val="StyleBoldUnderline"/>
          <w:highlight w:val="cyan"/>
        </w:rPr>
        <w:t>and inadvertent attack</w:t>
      </w:r>
      <w:r w:rsidRPr="008F0548">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9A2E8C">
        <w:rPr>
          <w:rStyle w:val="StyleBoldUnderline"/>
        </w:rPr>
        <w:t xml:space="preserve">. </w:t>
      </w:r>
      <w:r w:rsidRPr="00850807">
        <w:rPr>
          <w:rStyle w:val="StyleBoldUnderline"/>
          <w:highlight w:val="cyan"/>
        </w:rPr>
        <w:t xml:space="preserve">In </w:t>
      </w:r>
      <w:r w:rsidRPr="009A2E8C">
        <w:rPr>
          <w:rStyle w:val="StyleBoldUnderline"/>
        </w:rPr>
        <w:t xml:space="preserve">an </w:t>
      </w:r>
      <w:r w:rsidRPr="00850807">
        <w:rPr>
          <w:rStyle w:val="StyleBoldUnderline"/>
          <w:highlight w:val="cyan"/>
        </w:rPr>
        <w:t>inadvertent attack</w:t>
      </w:r>
      <w:r w:rsidRPr="009A2E8C">
        <w:rPr>
          <w:rStyle w:val="StyleBoldUnderline"/>
        </w:rPr>
        <w:t xml:space="preserve">, </w:t>
      </w:r>
      <w:r w:rsidRPr="00850807">
        <w:rPr>
          <w:rStyle w:val="StyleBoldUnderline"/>
          <w:highlight w:val="cyan"/>
        </w:rPr>
        <w:t>the</w:t>
      </w:r>
      <w:r w:rsidRPr="009A2E8C">
        <w:rPr>
          <w:rStyle w:val="StyleBoldUnderline"/>
        </w:rPr>
        <w:t xml:space="preserve"> attacking </w:t>
      </w:r>
      <w:r w:rsidRPr="00850807">
        <w:rPr>
          <w:rStyle w:val="StyleBoldUnderline"/>
          <w:highlight w:val="cyan"/>
        </w:rPr>
        <w:t>nation mistakenly concludes</w:t>
      </w:r>
      <w:r w:rsidRPr="009A2E8C">
        <w:rPr>
          <w:rStyle w:val="StyleBoldUnderline"/>
        </w:rPr>
        <w:t xml:space="preserve"> that </w:t>
      </w:r>
      <w:r w:rsidRPr="00850807">
        <w:rPr>
          <w:rStyle w:val="StyleBoldUnderline"/>
          <w:highlight w:val="cyan"/>
        </w:rPr>
        <w:t>it is under attack and launches</w:t>
      </w:r>
      <w:r w:rsidRPr="009A2E8C">
        <w:rPr>
          <w:rStyle w:val="StyleBoldUnderline"/>
        </w:rPr>
        <w:t xml:space="preserve"> nuclear </w:t>
      </w:r>
      <w:r w:rsidRPr="00850807">
        <w:rPr>
          <w:rStyle w:val="StyleBoldUnderline"/>
          <w:highlight w:val="cyan"/>
        </w:rPr>
        <w:t>weapons</w:t>
      </w:r>
      <w:r w:rsidRPr="009A2E8C">
        <w:rPr>
          <w:rStyle w:val="StyleBoldUnderline"/>
        </w:rPr>
        <w:t xml:space="preserve"> in what it believes is a counterattack</w:t>
      </w:r>
      <w:r w:rsidRPr="008F0548">
        <w:t>. 11,12 (</w:t>
      </w:r>
      <w:r w:rsidRPr="00850807">
        <w:rPr>
          <w:rStyle w:val="StyleBoldUnderline"/>
          <w:highlight w:val="cyan"/>
        </w:rPr>
        <w:t>Brinkmanship strategies</w:t>
      </w:r>
      <w:r w:rsidRPr="009A2E8C">
        <w:rPr>
          <w:rStyle w:val="StyleBoldUnderline"/>
        </w:rPr>
        <w:t xml:space="preserve"> incorporate elements of all of the above, in that they </w:t>
      </w:r>
      <w:r w:rsidRPr="00850807">
        <w:rPr>
          <w:rStyle w:val="StyleBoldUnderline"/>
          <w:highlight w:val="cyan"/>
        </w:rPr>
        <w:t>involve deliberate manipulation of the risk</w:t>
      </w:r>
      <w:r w:rsidRPr="009A2E8C">
        <w:rPr>
          <w:rStyle w:val="StyleBoldUnderline"/>
        </w:rPr>
        <w:t xml:space="preserve"> of otherwise unauthorized or inadvertent attack </w:t>
      </w:r>
      <w:r w:rsidRPr="00850807">
        <w:rPr>
          <w:rStyle w:val="StyleBoldUnderline"/>
          <w:highlight w:val="cyan"/>
        </w:rPr>
        <w:t>as part of coercive threats that “leave something to chance,”</w:t>
      </w:r>
      <w:r w:rsidRPr="008F0548">
        <w:t xml:space="preserve"> i.e., “</w:t>
      </w:r>
      <w:r w:rsidRPr="009A2E8C">
        <w:rPr>
          <w:rStyle w:val="StyleBoldUnderline"/>
        </w:rPr>
        <w:t>taking steps that raise the risk that the crisis will go out of control and end in a general nuclear exchange.”</w:t>
      </w:r>
      <w:r w:rsidRPr="008F0548">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9A2E8C">
        <w:rPr>
          <w:rStyle w:val="StyleBoldUnderline"/>
        </w:rPr>
        <w:t xml:space="preserve"> </w:t>
      </w:r>
      <w:r w:rsidRPr="00850807">
        <w:rPr>
          <w:rStyle w:val="StyleBoldUnderline"/>
          <w:highlight w:val="cyan"/>
        </w:rPr>
        <w:t>inadvertent nuclear war</w:t>
      </w:r>
      <w:r w:rsidRPr="009A2E8C">
        <w:rPr>
          <w:rStyle w:val="StyleBoldUnderline"/>
        </w:rPr>
        <w:t xml:space="preserve"> between the United States and Russia </w:t>
      </w:r>
      <w:r w:rsidRPr="00850807">
        <w:rPr>
          <w:rStyle w:val="Emphasis"/>
          <w:highlight w:val="cyan"/>
        </w:rPr>
        <w:t>has continued to present a substantial risk</w:t>
      </w:r>
      <w:r w:rsidRPr="008F0548">
        <w:t>. 23,24,25,26,27,28,29,30,31,32,</w:t>
      </w:r>
      <w:r w:rsidRPr="009A2E8C">
        <w:rPr>
          <w:rStyle w:val="StyleBoldUnderline"/>
        </w:rPr>
        <w:t xml:space="preserve">33 While the United States and Russia are not actively threatening each other with war, </w:t>
      </w:r>
      <w:r w:rsidRPr="00850807">
        <w:rPr>
          <w:rStyle w:val="StyleBoldUnderline"/>
          <w:highlight w:val="cyan"/>
        </w:rPr>
        <w:t xml:space="preserve">they have remained ready to launch nuclear missiles in response to indications </w:t>
      </w:r>
      <w:r w:rsidRPr="00850807">
        <w:rPr>
          <w:rStyle w:val="StyleBoldUnderline"/>
          <w:highlight w:val="cyan"/>
        </w:rPr>
        <w:lastRenderedPageBreak/>
        <w:t>of attack</w:t>
      </w:r>
      <w:r w:rsidRPr="008F0548">
        <w:t xml:space="preserve">. 34,35,36,37,38 </w:t>
      </w:r>
      <w:r w:rsidRPr="009A2E8C">
        <w:rPr>
          <w:rStyle w:val="StyleBoldUnderline"/>
        </w:rPr>
        <w:t>False indicators of nuclear attack could be caused in several ways</w:t>
      </w:r>
      <w:r w:rsidRPr="008F0548">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9A2E8C">
        <w:rPr>
          <w:rStyle w:val="StyleBoldUnderline"/>
        </w:rPr>
        <w:t xml:space="preserve">49 It has long been argued that </w:t>
      </w:r>
      <w:r w:rsidRPr="00850807">
        <w:rPr>
          <w:rStyle w:val="StyleBoldUnderline"/>
          <w:highlight w:val="cyan"/>
        </w:rPr>
        <w:t xml:space="preserve">the probability of inadvertent nuclear war is </w:t>
      </w:r>
      <w:r w:rsidRPr="009A2E8C">
        <w:rPr>
          <w:rStyle w:val="StyleBoldUnderline"/>
        </w:rPr>
        <w:t xml:space="preserve">significantly </w:t>
      </w:r>
      <w:r w:rsidRPr="00850807">
        <w:rPr>
          <w:rStyle w:val="StyleBoldUnderline"/>
          <w:highlight w:val="cyan"/>
        </w:rPr>
        <w:t xml:space="preserve">higher during U.S.-Russian crisis </w:t>
      </w:r>
      <w:r w:rsidRPr="009A2E8C">
        <w:rPr>
          <w:rStyle w:val="StyleBoldUnderline"/>
        </w:rPr>
        <w:t>conditions</w:t>
      </w:r>
      <w:r w:rsidRPr="008F0548">
        <w:t xml:space="preserve">, 50,51,52,53 </w:t>
      </w:r>
      <w:r w:rsidRPr="00850807">
        <w:rPr>
          <w:rStyle w:val="Emphasis"/>
          <w:highlight w:val="cyan"/>
        </w:rPr>
        <w:t>with the Cuban Missile Crisis being a prime historical example</w:t>
      </w:r>
      <w:r w:rsidRPr="009A2E8C">
        <w:rPr>
          <w:rStyle w:val="Emphasis"/>
        </w:rPr>
        <w:t xml:space="preserve"> </w:t>
      </w:r>
      <w:r w:rsidRPr="009A2E8C">
        <w:rPr>
          <w:rStyle w:val="StyleBoldUnderline"/>
        </w:rPr>
        <w:t>of such a crisis</w:t>
      </w:r>
      <w:r w:rsidRPr="008F0548">
        <w:t xml:space="preserve">. 54,55,56,57,58 </w:t>
      </w:r>
      <w:r w:rsidRPr="009A2E8C">
        <w:rPr>
          <w:rStyle w:val="StyleBoldUnderline"/>
        </w:rPr>
        <w:t xml:space="preserve">It is possible that U.S.-Russian </w:t>
      </w:r>
      <w:r w:rsidRPr="00850807">
        <w:rPr>
          <w:rStyle w:val="StyleBoldUnderline"/>
          <w:highlight w:val="cyan"/>
        </w:rPr>
        <w:t xml:space="preserve">relations will significantly deteriorate </w:t>
      </w:r>
      <w:r w:rsidRPr="009A2E8C">
        <w:rPr>
          <w:rStyle w:val="StyleBoldUnderline"/>
        </w:rPr>
        <w:t xml:space="preserve">in the future, </w:t>
      </w:r>
      <w:r w:rsidRPr="00850807">
        <w:rPr>
          <w:rStyle w:val="StyleBoldUnderline"/>
          <w:highlight w:val="cyan"/>
        </w:rPr>
        <w:t>increasing nuclear tensions</w:t>
      </w:r>
      <w:r w:rsidRPr="008F0548">
        <w:t xml:space="preserve">. 59 </w:t>
      </w:r>
      <w:r w:rsidRPr="00850807">
        <w:rPr>
          <w:rStyle w:val="StyleBoldUnderline"/>
          <w:highlight w:val="cyan"/>
        </w:rPr>
        <w:t>There are a variety of ways</w:t>
      </w:r>
      <w:r w:rsidRPr="009A2E8C">
        <w:rPr>
          <w:rStyle w:val="StyleBoldUnderline"/>
        </w:rPr>
        <w:t xml:space="preserve"> for </w:t>
      </w:r>
      <w:r w:rsidRPr="00850807">
        <w:rPr>
          <w:rStyle w:val="StyleBoldUnderline"/>
          <w:highlight w:val="cyan"/>
        </w:rPr>
        <w:t>a third party</w:t>
      </w:r>
      <w:r w:rsidRPr="009A2E8C">
        <w:rPr>
          <w:rStyle w:val="StyleBoldUnderline"/>
        </w:rPr>
        <w:t xml:space="preserve"> to </w:t>
      </w:r>
      <w:r w:rsidRPr="00850807">
        <w:rPr>
          <w:rStyle w:val="StyleBoldUnderline"/>
          <w:highlight w:val="cyan"/>
        </w:rPr>
        <w:t>raise tensions</w:t>
      </w:r>
      <w:r w:rsidRPr="009A2E8C">
        <w:rPr>
          <w:rStyle w:val="StyleBoldUnderline"/>
        </w:rPr>
        <w:t xml:space="preserve"> between the United States and Russia, </w:t>
      </w:r>
      <w:r w:rsidRPr="00850807">
        <w:rPr>
          <w:rStyle w:val="StyleBoldUnderline"/>
          <w:highlight w:val="cyan"/>
        </w:rPr>
        <w:t>making</w:t>
      </w:r>
      <w:r w:rsidRPr="009A2E8C">
        <w:rPr>
          <w:rStyle w:val="StyleBoldUnderline"/>
        </w:rPr>
        <w:t xml:space="preserve"> one or </w:t>
      </w:r>
      <w:r w:rsidRPr="00850807">
        <w:rPr>
          <w:rStyle w:val="StyleBoldUnderline"/>
          <w:highlight w:val="cyan"/>
        </w:rPr>
        <w:t xml:space="preserve">both nations </w:t>
      </w:r>
      <w:r w:rsidRPr="009A2E8C">
        <w:rPr>
          <w:rStyle w:val="StyleBoldUnderline"/>
        </w:rPr>
        <w:t xml:space="preserve">more </w:t>
      </w:r>
      <w:r w:rsidRPr="00850807">
        <w:rPr>
          <w:rStyle w:val="StyleBoldUnderline"/>
          <w:highlight w:val="cyan"/>
        </w:rPr>
        <w:t>likely to misinterpret events as attacks</w:t>
      </w:r>
      <w:r w:rsidRPr="008F0548">
        <w:t>. 60,61,62,63</w:t>
      </w:r>
    </w:p>
    <w:p w:rsidR="000D17FA" w:rsidRPr="008F0548" w:rsidRDefault="000D17FA" w:rsidP="000D17FA"/>
    <w:p w:rsidR="000D17FA" w:rsidRPr="008F0548" w:rsidRDefault="000D17FA" w:rsidP="000D17FA"/>
    <w:p w:rsidR="000D17FA" w:rsidRPr="008F0548" w:rsidRDefault="000D17FA" w:rsidP="000D17FA"/>
    <w:p w:rsidR="000D17FA" w:rsidRPr="00D17C4E" w:rsidRDefault="000D17FA" w:rsidP="000D17FA"/>
    <w:p w:rsidR="000D17FA" w:rsidRPr="000D17FA" w:rsidRDefault="000D17FA" w:rsidP="000D17FA"/>
    <w:p w:rsidR="000D17FA" w:rsidRPr="00C53362" w:rsidRDefault="000D17FA" w:rsidP="00C53362">
      <w:pPr>
        <w:pStyle w:val="Heading2"/>
      </w:pPr>
      <w:r w:rsidRPr="00C53362">
        <w:lastRenderedPageBreak/>
        <w:t>2ac</w:t>
      </w:r>
    </w:p>
    <w:p w:rsidR="000D17FA" w:rsidRDefault="000D17FA" w:rsidP="000D17FA">
      <w:pPr>
        <w:pStyle w:val="Heading3"/>
        <w:rPr>
          <w:rStyle w:val="StyleStyleBold12pt"/>
          <w:b/>
          <w:bCs/>
        </w:rPr>
      </w:pPr>
      <w:r>
        <w:rPr>
          <w:rStyle w:val="StyleStyleBold12pt"/>
          <w:b/>
          <w:bCs/>
        </w:rPr>
        <w:lastRenderedPageBreak/>
        <w:t>Spills</w:t>
      </w:r>
    </w:p>
    <w:p w:rsidR="000D17FA" w:rsidRDefault="000D17FA" w:rsidP="000D17FA">
      <w:pPr>
        <w:pStyle w:val="Heading4"/>
        <w:rPr>
          <w:rFonts w:eastAsia="Calibri"/>
        </w:rPr>
      </w:pPr>
      <w:r>
        <w:rPr>
          <w:rFonts w:eastAsia="Calibri"/>
          <w:b w:val="0"/>
          <w:bCs w:val="0"/>
        </w:rPr>
        <w:t xml:space="preserve">Disease securitization mobilizes political action to solve disease </w:t>
      </w:r>
    </w:p>
    <w:p w:rsidR="000D17FA" w:rsidRDefault="000D17FA" w:rsidP="000D17FA">
      <w:pPr>
        <w:rPr>
          <w:rFonts w:eastAsia="Calibri"/>
        </w:rPr>
      </w:pPr>
      <w:r>
        <w:rPr>
          <w:rFonts w:eastAsia="Calibri"/>
        </w:rPr>
        <w:t xml:space="preserve">Dr. Christian </w:t>
      </w:r>
      <w:r>
        <w:rPr>
          <w:rStyle w:val="StyleStyleBold12pt"/>
        </w:rPr>
        <w:t>Enemark 5</w:t>
      </w:r>
      <w:r>
        <w:rPr>
          <w:rFonts w:eastAsia="Calibri"/>
        </w:rPr>
        <w:t>, is a Visiting Fellow of the John Curtin School of Medical Research at ANU where he serves as Deputy Director of the National Centre for Biosecurity.'INFECTIOUS DISEASES AND INTERNATIONAL SECURITY', The Nonproliferation Review, 12:1, 107 â€“ 125. March 1st â€“ via Taylor &amp; Francis, which is usually obtainable through google scholar</w:t>
      </w:r>
    </w:p>
    <w:p w:rsidR="000D17FA" w:rsidRDefault="000D17FA" w:rsidP="000D17FA">
      <w:pPr>
        <w:ind w:right="288"/>
        <w:rPr>
          <w:rFonts w:eastAsia="Calibri"/>
        </w:rPr>
      </w:pPr>
      <w:r>
        <w:rPr>
          <w:rFonts w:eastAsia="Calibri"/>
        </w:rPr>
        <w:t xml:space="preserve">In pursuing international cooperation, </w:t>
      </w:r>
      <w:r>
        <w:rPr>
          <w:rFonts w:eastAsia="Calibri"/>
          <w:sz w:val="22"/>
          <w:u w:val="single"/>
        </w:rPr>
        <w:t xml:space="preserve">a threshold issue is how to win political acceptance for the idea that some infectious diseases pose a threat to security as well as to health. </w:t>
      </w:r>
      <w:r>
        <w:rPr>
          <w:rFonts w:eastAsia="Calibri"/>
          <w:highlight w:val="cyan"/>
          <w:u w:val="single"/>
          <w:shd w:val="clear" w:color="auto" w:fill="00FFFF"/>
        </w:rPr>
        <w:t xml:space="preserve">To </w:t>
      </w:r>
      <w:r>
        <w:rPr>
          <w:rFonts w:eastAsia="Calibri"/>
          <w:spacing w:val="6"/>
          <w:highlight w:val="cyan"/>
          <w:u w:val="single"/>
          <w:shd w:val="clear" w:color="auto" w:fill="00FFFF"/>
        </w:rPr>
        <w:t>securitize infectious diseases is to seek</w:t>
      </w:r>
      <w:r>
        <w:rPr>
          <w:rFonts w:eastAsia="Calibri"/>
          <w:spacing w:val="6"/>
          <w:u w:val="single"/>
          <w:shd w:val="clear" w:color="auto" w:fill="00FFFF"/>
        </w:rPr>
        <w:t xml:space="preserve"> </w:t>
      </w:r>
      <w:r>
        <w:rPr>
          <w:rFonts w:eastAsia="Calibri"/>
          <w:spacing w:val="6"/>
          <w:u w:val="single"/>
        </w:rPr>
        <w:t xml:space="preserve">some of </w:t>
      </w:r>
      <w:r>
        <w:rPr>
          <w:rFonts w:eastAsia="Calibri"/>
          <w:spacing w:val="6"/>
          <w:highlight w:val="cyan"/>
          <w:u w:val="single"/>
          <w:shd w:val="clear" w:color="auto" w:fill="00FFFF"/>
        </w:rPr>
        <w:t xml:space="preserve">the overriding political interest and </w:t>
      </w:r>
      <w:r>
        <w:rPr>
          <w:rFonts w:eastAsia="Calibri"/>
          <w:highlight w:val="cyan"/>
          <w:u w:val="single"/>
          <w:shd w:val="clear" w:color="auto" w:fill="00FFFF"/>
        </w:rPr>
        <w:t>superior financial resources associated with</w:t>
      </w:r>
      <w:r>
        <w:rPr>
          <w:rFonts w:eastAsia="Calibri"/>
          <w:u w:val="single"/>
          <w:shd w:val="clear" w:color="auto" w:fill="00FFFF"/>
        </w:rPr>
        <w:t xml:space="preserve"> </w:t>
      </w:r>
      <w:r>
        <w:rPr>
          <w:rFonts w:eastAsia="Calibri"/>
          <w:sz w:val="22"/>
          <w:u w:val="single"/>
        </w:rPr>
        <w:t xml:space="preserve">more traditional (military) concepts of </w:t>
      </w:r>
      <w:r>
        <w:rPr>
          <w:rFonts w:eastAsia="Calibri"/>
          <w:highlight w:val="cyan"/>
          <w:u w:val="single"/>
          <w:shd w:val="clear" w:color="auto" w:fill="00FFFF"/>
        </w:rPr>
        <w:t>security. Labeling something a security issue lends it</w:t>
      </w:r>
      <w:r>
        <w:rPr>
          <w:rFonts w:eastAsia="Calibri"/>
          <w:sz w:val="22"/>
          <w:u w:val="single"/>
        </w:rPr>
        <w:t xml:space="preserve"> a sense of </w:t>
      </w:r>
      <w:r>
        <w:rPr>
          <w:rFonts w:eastAsia="Calibri"/>
          <w:highlight w:val="cyan"/>
          <w:u w:val="single"/>
          <w:shd w:val="clear" w:color="auto" w:fill="00FFFF"/>
        </w:rPr>
        <w:t xml:space="preserve">urgency, attracts greater public attention, and implicitly </w:t>
      </w:r>
      <w:r>
        <w:rPr>
          <w:rStyle w:val="Emphasis"/>
          <w:highlight w:val="cyan"/>
        </w:rPr>
        <w:t>demands resources</w:t>
      </w:r>
      <w:r>
        <w:rPr>
          <w:rFonts w:eastAsia="Calibri"/>
        </w:rPr>
        <w:t xml:space="preserve">.1 There is a strong humanitarian imperative to mitigate the huge potential and actual loss of life resulting from infectious disease, but </w:t>
      </w:r>
      <w:r>
        <w:rPr>
          <w:rFonts w:eastAsia="Calibri"/>
          <w:sz w:val="22"/>
          <w:u w:val="single"/>
        </w:rPr>
        <w:t xml:space="preserve">humanitarian motivations alone are not </w:t>
      </w:r>
      <w:r>
        <w:rPr>
          <w:rFonts w:eastAsia="Calibri"/>
          <w:spacing w:val="8"/>
          <w:u w:val="single"/>
        </w:rPr>
        <w:t xml:space="preserve">sufficient to address this problem. </w:t>
      </w:r>
      <w:r>
        <w:rPr>
          <w:rFonts w:eastAsia="Calibri"/>
          <w:spacing w:val="8"/>
          <w:highlight w:val="cyan"/>
          <w:u w:val="single"/>
        </w:rPr>
        <w:t>In appealing to</w:t>
      </w:r>
      <w:r>
        <w:rPr>
          <w:rFonts w:eastAsia="Calibri"/>
          <w:spacing w:val="8"/>
          <w:u w:val="single"/>
        </w:rPr>
        <w:t xml:space="preserve"> national </w:t>
      </w:r>
      <w:r>
        <w:rPr>
          <w:rFonts w:eastAsia="Calibri"/>
          <w:spacing w:val="8"/>
          <w:highlight w:val="cyan"/>
          <w:u w:val="single"/>
        </w:rPr>
        <w:t>governments</w:t>
      </w:r>
      <w:r>
        <w:rPr>
          <w:rFonts w:eastAsia="Calibri"/>
          <w:sz w:val="22"/>
          <w:u w:val="single"/>
        </w:rPr>
        <w:t>*/still the principal players in the international arena*/</w:t>
      </w:r>
      <w:r>
        <w:rPr>
          <w:rFonts w:eastAsia="Calibri"/>
          <w:spacing w:val="3"/>
          <w:highlight w:val="cyan"/>
          <w:u w:val="single"/>
        </w:rPr>
        <w:t xml:space="preserve">infectious diseases </w:t>
      </w:r>
      <w:r>
        <w:rPr>
          <w:rStyle w:val="Emphasis"/>
          <w:highlight w:val="cyan"/>
        </w:rPr>
        <w:t>need to be portrayed</w:t>
      </w:r>
      <w:r>
        <w:rPr>
          <w:rFonts w:eastAsia="Calibri"/>
          <w:spacing w:val="3"/>
          <w:u w:val="single"/>
        </w:rPr>
        <w:t xml:space="preserve"> in </w:t>
      </w:r>
      <w:r>
        <w:rPr>
          <w:rFonts w:eastAsia="Calibri"/>
          <w:sz w:val="22"/>
          <w:u w:val="single"/>
        </w:rPr>
        <w:t xml:space="preserve">such a way as </w:t>
      </w:r>
      <w:r>
        <w:rPr>
          <w:rFonts w:eastAsia="Calibri"/>
          <w:sz w:val="22"/>
          <w:highlight w:val="cyan"/>
          <w:u w:val="single"/>
        </w:rPr>
        <w:t xml:space="preserve">to </w:t>
      </w:r>
      <w:r>
        <w:rPr>
          <w:rStyle w:val="Emphasis"/>
          <w:highlight w:val="cyan"/>
        </w:rPr>
        <w:t>stimulate concerns</w:t>
      </w:r>
      <w:r>
        <w:rPr>
          <w:rFonts w:eastAsia="Calibri"/>
          <w:sz w:val="22"/>
          <w:highlight w:val="cyan"/>
          <w:u w:val="single"/>
        </w:rPr>
        <w:t xml:space="preserve"> about national interests</w:t>
      </w:r>
      <w:r>
        <w:rPr>
          <w:rFonts w:eastAsia="Calibri"/>
          <w:sz w:val="22"/>
          <w:u w:val="single"/>
        </w:rPr>
        <w:t xml:space="preserve">. Historically, governments </w:t>
      </w:r>
      <w:r>
        <w:rPr>
          <w:rFonts w:eastAsia="Calibri"/>
          <w:spacing w:val="8"/>
          <w:u w:val="single"/>
        </w:rPr>
        <w:t xml:space="preserve">have shown greater enthusiasm toward their own security than they have toward </w:t>
      </w:r>
      <w:r>
        <w:rPr>
          <w:rFonts w:eastAsia="Calibri"/>
          <w:sz w:val="22"/>
          <w:u w:val="single"/>
        </w:rPr>
        <w:t>humanitarian causes</w:t>
      </w:r>
      <w:r>
        <w:rPr>
          <w:rFonts w:eastAsia="Calibri"/>
        </w:rPr>
        <w:t>.A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w:t>
      </w:r>
    </w:p>
    <w:p w:rsidR="000D17FA" w:rsidRDefault="000D17FA" w:rsidP="000D17FA">
      <w:pPr>
        <w:ind w:right="288"/>
        <w:rPr>
          <w:rFonts w:eastAsia="Calibri"/>
        </w:rPr>
      </w:pPr>
      <w:r>
        <w:rPr>
          <w:rFonts w:eastAsia="Calibri"/>
          <w:sz w:val="22"/>
          <w:u w:val="single"/>
        </w:rPr>
        <w:t xml:space="preserve">In one sense, </w:t>
      </w:r>
      <w:r>
        <w:rPr>
          <w:rFonts w:eastAsia="Calibri"/>
          <w:sz w:val="22"/>
          <w:highlight w:val="cyan"/>
          <w:u w:val="single"/>
        </w:rPr>
        <w:t>infectious diseases are already an ''established'' security threat in the form of biological warfare</w:t>
      </w:r>
      <w:r>
        <w:rPr>
          <w:rFonts w:eastAsia="Calibri"/>
        </w:rPr>
        <w:t>. Weapons for deliberately disseminating pathogenic microÂ</w:t>
      </w:r>
      <w:r>
        <w:rPr>
          <w:rFonts w:eastAsia="Calibri"/>
        </w:rPr>
        <w:softHyphen/>
        <w:t>organisms potentially pose direct security threats to many countries. BW is not a new threat like emerging and re-emerging infectious diseases, and it fits more easily within traditional conceptions of security. For these reasons,</w:t>
      </w:r>
      <w:r>
        <w:rPr>
          <w:rFonts w:eastAsia="Calibri"/>
          <w:spacing w:val="-1"/>
        </w:rPr>
        <w:t xml:space="preserve"> </w:t>
      </w:r>
      <w:r>
        <w:rPr>
          <w:rFonts w:eastAsia="Calibri"/>
          <w:sz w:val="22"/>
          <w:highlight w:val="cyan"/>
          <w:u w:val="single"/>
        </w:rPr>
        <w:t>attempts to link disease and security</w:t>
      </w:r>
      <w:r>
        <w:rPr>
          <w:rFonts w:eastAsia="Calibri"/>
          <w:sz w:val="22"/>
          <w:u w:val="single"/>
        </w:rPr>
        <w:t xml:space="preserve"> via the problem of BW </w:t>
      </w:r>
      <w:r>
        <w:rPr>
          <w:rFonts w:eastAsia="Calibri"/>
          <w:sz w:val="22"/>
          <w:highlight w:val="cyan"/>
          <w:u w:val="single"/>
        </w:rPr>
        <w:t xml:space="preserve">tend to </w:t>
      </w:r>
      <w:r>
        <w:rPr>
          <w:rStyle w:val="Emphasis"/>
          <w:highlight w:val="cyan"/>
        </w:rPr>
        <w:t>resonate more strongly</w:t>
      </w:r>
      <w:r>
        <w:rPr>
          <w:rFonts w:eastAsia="Calibri"/>
          <w:sz w:val="22"/>
          <w:highlight w:val="cyan"/>
          <w:u w:val="single"/>
        </w:rPr>
        <w:t xml:space="preserve"> with the public and policymakers</w:t>
      </w:r>
      <w:r>
        <w:rPr>
          <w:rFonts w:eastAsia="Calibri"/>
          <w:b/>
          <w:bCs/>
          <w:sz w:val="22"/>
          <w:highlight w:val="cyan"/>
        </w:rPr>
        <w:t>.</w:t>
      </w:r>
      <w:r>
        <w:rPr>
          <w:rFonts w:eastAsia="Calibri"/>
        </w:rPr>
        <w:t xml:space="preserve"> But biological weapons are just one part of a spectrum of risks associated with the biological sciences. The spectrum encompasses natural disease outbreaks, accidents arising from otherwise benign activities such as medical research with pathogens, and the use of disease as a weapon of war or terror.5Transparency, Cooperation, and Security</w:t>
      </w:r>
    </w:p>
    <w:p w:rsidR="000D17FA" w:rsidRDefault="000D17FA" w:rsidP="000D17FA">
      <w:pPr>
        <w:ind w:right="288"/>
        <w:rPr>
          <w:rFonts w:eastAsia="Calibri"/>
        </w:rPr>
      </w:pPr>
      <w:r>
        <w:rPr>
          <w:rFonts w:eastAsia="Calibri"/>
        </w:rPr>
        <w:t xml:space="preserve">Global networks assisted in the defeat of SARS by providing for the free exchange of </w:t>
      </w:r>
      <w:r>
        <w:rPr>
          <w:rFonts w:eastAsia="Calibri"/>
          <w:spacing w:val="-1"/>
        </w:rPr>
        <w:t xml:space="preserve">information on surveillance, diagnosis, and treatment. </w:t>
      </w:r>
      <w:r>
        <w:rPr>
          <w:rFonts w:eastAsia="Calibri"/>
          <w:spacing w:val="-1"/>
          <w:u w:val="single"/>
        </w:rPr>
        <w:t xml:space="preserve">Openness and transparency are also </w:t>
      </w:r>
      <w:r>
        <w:rPr>
          <w:rFonts w:eastAsia="Calibri"/>
          <w:sz w:val="22"/>
          <w:u w:val="single"/>
        </w:rPr>
        <w:t xml:space="preserve">vital for maintaining confidence in cooperative efforts to confront disease-based security </w:t>
      </w:r>
      <w:r>
        <w:rPr>
          <w:rFonts w:eastAsia="Calibri"/>
          <w:spacing w:val="4"/>
          <w:u w:val="single"/>
        </w:rPr>
        <w:t>threats through formal institutions</w:t>
      </w:r>
      <w:r>
        <w:rPr>
          <w:rFonts w:eastAsia="Calibri"/>
          <w:spacing w:val="4"/>
        </w:rPr>
        <w:t xml:space="preserve"> like the WHO and the BWC. The last section of this </w:t>
      </w:r>
      <w:r>
        <w:rPr>
          <w:rFonts w:eastAsia="Calibri"/>
          <w:spacing w:val="8"/>
        </w:rPr>
        <w:t xml:space="preserve">article discusses how excessive secrecy on the part of individual governments can </w:t>
      </w:r>
      <w:r>
        <w:rPr>
          <w:rFonts w:eastAsia="Calibri"/>
        </w:rPr>
        <w:t xml:space="preserve">undermine collective attempts to address infectious disease threats, whether of natural or deliberate origin. </w:t>
      </w:r>
      <w:r>
        <w:rPr>
          <w:rFonts w:eastAsia="Calibri"/>
          <w:spacing w:val="9"/>
        </w:rPr>
        <w:t xml:space="preserve">The experience of SARS in early 2003 demonstrated well the importance of </w:t>
      </w:r>
      <w:r>
        <w:rPr>
          <w:rFonts w:eastAsia="Calibri"/>
          <w:spacing w:val="3"/>
        </w:rPr>
        <w:t xml:space="preserve">government transparency in fostering cooperation against a common microbial threat. </w:t>
      </w:r>
      <w:r>
        <w:rPr>
          <w:rFonts w:eastAsia="Calibri"/>
        </w:rPr>
        <w:t>It was therefore unfortunate that the re-emergence of H5N1 avian influenza in 2004 was possibly the subject of attempted cover-ups by certain governments in Southeast Asia</w:t>
      </w:r>
      <w:r>
        <w:rPr>
          <w:rFonts w:eastAsia="Calibri"/>
          <w:b/>
          <w:bCs/>
          <w:sz w:val="22"/>
        </w:rPr>
        <w:t xml:space="preserve">. </w:t>
      </w:r>
      <w:r>
        <w:rPr>
          <w:rFonts w:eastAsia="Calibri"/>
          <w:sz w:val="22"/>
          <w:u w:val="single"/>
        </w:rPr>
        <w:t xml:space="preserve">In the short term, the </w:t>
      </w:r>
      <w:r>
        <w:rPr>
          <w:rFonts w:eastAsia="Calibri"/>
          <w:sz w:val="22"/>
          <w:highlight w:val="cyan"/>
          <w:u w:val="single"/>
        </w:rPr>
        <w:t>disease</w:t>
      </w:r>
      <w:r>
        <w:rPr>
          <w:rFonts w:eastAsia="Calibri"/>
          <w:sz w:val="22"/>
          <w:u w:val="single"/>
        </w:rPr>
        <w:t xml:space="preserve"> known as ''bird flu'' </w:t>
      </w:r>
      <w:r>
        <w:rPr>
          <w:rFonts w:eastAsia="Calibri"/>
          <w:sz w:val="22"/>
          <w:highlight w:val="cyan"/>
          <w:u w:val="single"/>
        </w:rPr>
        <w:t>is a security issue</w:t>
      </w:r>
      <w:r>
        <w:rPr>
          <w:rFonts w:eastAsia="Calibri"/>
          <w:sz w:val="22"/>
          <w:u w:val="single"/>
        </w:rPr>
        <w:t xml:space="preserve"> for countries</w:t>
      </w:r>
      <w:r>
        <w:rPr>
          <w:rFonts w:eastAsia="Calibri"/>
        </w:rPr>
        <w:t xml:space="preserve"> in that region in the way it has brought economic devastation to the poultry industry, thus threatening the livelihoods of millions of people. However, the recent damage is negligible in comparison to that which might occur if H5N1 is not brought under control. The virus already meets two of the three criteria for causing a global pandemic of catastrophic proportions: the ability to replicate in humans and the absence of viral antibodies in the human population. The third criterion is that the virus be able to spread rapidly among people.4 7 If H5N1 were to adapt itself to spread from person to person as easily as regular human flu, its ability to kill would far exceed that of SARS.</w:t>
      </w:r>
    </w:p>
    <w:p w:rsidR="000D17FA" w:rsidRPr="00B9115F" w:rsidRDefault="000D17FA" w:rsidP="000D17FA"/>
    <w:p w:rsidR="000D17FA" w:rsidRDefault="000D17FA" w:rsidP="000D17FA">
      <w:pPr>
        <w:pStyle w:val="Heading3"/>
      </w:pPr>
      <w:r>
        <w:lastRenderedPageBreak/>
        <w:t xml:space="preserve">2ac --- Life </w:t>
      </w:r>
    </w:p>
    <w:p w:rsidR="000D17FA" w:rsidRPr="00964DAD" w:rsidRDefault="000D17FA" w:rsidP="000D17FA">
      <w:pPr>
        <w:pStyle w:val="Heading4"/>
        <w:rPr>
          <w:sz w:val="28"/>
        </w:rPr>
      </w:pPr>
      <w:r w:rsidRPr="00964DAD">
        <w:rPr>
          <w:sz w:val="28"/>
        </w:rPr>
        <w:t>Theoretical criticism doesn’t disprove our specific claims --- factual statements require technical expertise to disprove</w:t>
      </w:r>
    </w:p>
    <w:p w:rsidR="000D17FA" w:rsidRPr="00964DAD" w:rsidRDefault="000D17FA" w:rsidP="000D17FA">
      <w:r w:rsidRPr="00964DAD">
        <w:rPr>
          <w:b/>
        </w:rPr>
        <w:t>Yudkowsky 6</w:t>
      </w:r>
      <w:r w:rsidRPr="00964DAD">
        <w:t xml:space="preserve"> (Eliezer, Research Fellow and Director – Singularity Institute for Artificial Intelligence, “Cognitive Biases Potentially Affecting Judgment of Global Risks”, Forthcoming in Global Catastrophic Risks, ed. Bostrum, 8-31, http://www.singinst.org/ourresearch/publications/cognitive-biases.pdf)</w:t>
      </w:r>
    </w:p>
    <w:p w:rsidR="000D17FA" w:rsidRPr="00964DAD" w:rsidRDefault="000D17FA" w:rsidP="000D17FA">
      <w:r w:rsidRPr="00964DAD">
        <w:t xml:space="preserve"> </w:t>
      </w:r>
    </w:p>
    <w:p w:rsidR="000D17FA" w:rsidRPr="00964DAD" w:rsidRDefault="000D17FA" w:rsidP="000D17FA">
      <w:r w:rsidRPr="00964DAD">
        <w:t>Every true idea which discomforts you will seem to match the pattern of at least one psychological error. Robert Pirsig said: "</w:t>
      </w:r>
      <w:r w:rsidRPr="00964DAD">
        <w:rPr>
          <w:rStyle w:val="Emphasis"/>
        </w:rPr>
        <w:t xml:space="preserve">The </w:t>
      </w:r>
      <w:r w:rsidRPr="00964DAD">
        <w:rPr>
          <w:rStyle w:val="Emphasis"/>
          <w:highlight w:val="cyan"/>
        </w:rPr>
        <w:t>world's biggest fool can say the sun is shining,</w:t>
      </w:r>
      <w:r w:rsidRPr="00964DAD">
        <w:rPr>
          <w:rStyle w:val="Emphasis"/>
        </w:rPr>
        <w:t xml:space="preserve"> but </w:t>
      </w:r>
      <w:r w:rsidRPr="00964DAD">
        <w:rPr>
          <w:rStyle w:val="Emphasis"/>
          <w:highlight w:val="cyan"/>
        </w:rPr>
        <w:t>that doesn't make it dark out."</w:t>
      </w:r>
      <w:r w:rsidRPr="00964DAD">
        <w:rPr>
          <w:rStyle w:val="Emphasis"/>
        </w:rPr>
        <w:t xml:space="preserve"> </w:t>
      </w:r>
      <w:r w:rsidRPr="00964DAD">
        <w:rPr>
          <w:rStyle w:val="StyleBoldUnderline"/>
        </w:rPr>
        <w:t xml:space="preserve">If you </w:t>
      </w:r>
      <w:r w:rsidRPr="00964DAD">
        <w:rPr>
          <w:rStyle w:val="StyleBoldUnderline"/>
          <w:highlight w:val="cyan"/>
        </w:rPr>
        <w:t>believe someone is guilty of a</w:t>
      </w:r>
      <w:r w:rsidRPr="00964DAD">
        <w:rPr>
          <w:rStyle w:val="StyleBoldUnderline"/>
        </w:rPr>
        <w:t xml:space="preserve"> psychological </w:t>
      </w:r>
      <w:r w:rsidRPr="00964DAD">
        <w:rPr>
          <w:rStyle w:val="StyleBoldUnderline"/>
          <w:highlight w:val="cyan"/>
        </w:rPr>
        <w:t>error</w:t>
      </w:r>
      <w:r w:rsidRPr="00964DAD">
        <w:t xml:space="preserve">, then </w:t>
      </w:r>
      <w:r w:rsidRPr="00964DAD">
        <w:rPr>
          <w:rStyle w:val="StyleBoldUnderline"/>
          <w:highlight w:val="cyan"/>
        </w:rPr>
        <w:t>demonstrate your competence by</w:t>
      </w:r>
      <w:r w:rsidRPr="00964DAD">
        <w:rPr>
          <w:rStyle w:val="StyleBoldUnderline"/>
        </w:rPr>
        <w:t xml:space="preserve"> first </w:t>
      </w:r>
      <w:r w:rsidRPr="00964DAD">
        <w:rPr>
          <w:rStyle w:val="StyleBoldUnderline"/>
          <w:highlight w:val="cyan"/>
        </w:rPr>
        <w:t>demolishing their consequential factual errors. If there are no</w:t>
      </w:r>
      <w:r w:rsidRPr="00964DAD">
        <w:rPr>
          <w:rStyle w:val="StyleBoldUnderline"/>
        </w:rPr>
        <w:t xml:space="preserve"> factual </w:t>
      </w:r>
      <w:r w:rsidRPr="00964DAD">
        <w:rPr>
          <w:rStyle w:val="StyleBoldUnderline"/>
          <w:highlight w:val="cyan"/>
        </w:rPr>
        <w:t>errors, then what matters the psychology?</w:t>
      </w:r>
      <w:r w:rsidRPr="00964DAD">
        <w:rPr>
          <w:rStyle w:val="StyleBoldUnderline"/>
        </w:rPr>
        <w:t xml:space="preserve"> </w:t>
      </w:r>
      <w:r w:rsidRPr="00964DAD">
        <w:t xml:space="preserve">The </w:t>
      </w:r>
      <w:r w:rsidRPr="00964DAD">
        <w:rPr>
          <w:rStyle w:val="StyleBoldUnderline"/>
        </w:rPr>
        <w:t xml:space="preserve">temptation of psychology is that, knowing a little psychology, we can meddle in arguments where we have no technical expertise </w:t>
      </w:r>
      <w:r w:rsidRPr="00964DAD">
        <w:t xml:space="preserve">- instead sagely analyzing the psychology of the disputants. </w:t>
      </w:r>
      <w:r w:rsidRPr="00964DAD">
        <w:rPr>
          <w:rStyle w:val="StyleBoldUnderline"/>
        </w:rPr>
        <w:t xml:space="preserve">If </w:t>
      </w:r>
      <w:r w:rsidRPr="00964DAD">
        <w:rPr>
          <w:rStyle w:val="StyleBoldUnderline"/>
          <w:highlight w:val="cyan"/>
        </w:rPr>
        <w:t>someone wrote a novel about an asteroid strike destroying</w:t>
      </w:r>
      <w:r w:rsidRPr="00964DAD">
        <w:rPr>
          <w:rStyle w:val="StyleBoldUnderline"/>
        </w:rPr>
        <w:t xml:space="preserve"> modern </w:t>
      </w:r>
      <w:r w:rsidRPr="00964DAD">
        <w:rPr>
          <w:rStyle w:val="StyleBoldUnderline"/>
          <w:highlight w:val="cyan"/>
        </w:rPr>
        <w:t>civilization</w:t>
      </w:r>
      <w:r w:rsidRPr="00964DAD">
        <w:t xml:space="preserve">, then </w:t>
      </w:r>
      <w:r w:rsidRPr="00964DAD">
        <w:rPr>
          <w:rStyle w:val="StyleBoldUnderline"/>
          <w:highlight w:val="cyan"/>
        </w:rPr>
        <w:t>someone might criticize that novel as extreme, dystopian, apocalyptic</w:t>
      </w:r>
      <w:r w:rsidRPr="00964DAD">
        <w:t xml:space="preserve">; symptomatic of the author's naive inability to deal with a complex technological society. We </w:t>
      </w:r>
      <w:r w:rsidRPr="00964DAD">
        <w:rPr>
          <w:rStyle w:val="Emphasis"/>
          <w:highlight w:val="cyan"/>
        </w:rPr>
        <w:t>should recognize this as a literary criticism, not a scientific one</w:t>
      </w:r>
      <w:r w:rsidRPr="00964DAD">
        <w:t xml:space="preserve">; it is about good or bad novels, not good or bad hypotheses. </w:t>
      </w:r>
      <w:r w:rsidRPr="00964DAD">
        <w:rPr>
          <w:rStyle w:val="StyleBoldUnderline"/>
        </w:rPr>
        <w:t xml:space="preserve">To </w:t>
      </w:r>
      <w:r w:rsidRPr="00964DAD">
        <w:rPr>
          <w:rStyle w:val="StyleBoldUnderline"/>
          <w:highlight w:val="cyan"/>
        </w:rPr>
        <w:t>quantify the annual probability of an asteroid strike in real life, one must study astronomy and the historical record: no amount of literary criticism can put a number on it.</w:t>
      </w:r>
      <w:r w:rsidRPr="00964DAD">
        <w:t xml:space="preserve"> Garreau (2005) seems to hold that a scenario of a mind slowly increasing in capability, is more mature and sophisticated than a scenario of extremely rapid intelligence increase. But </w:t>
      </w:r>
      <w:r w:rsidRPr="00964DAD">
        <w:rPr>
          <w:rStyle w:val="StyleBoldUnderline"/>
        </w:rPr>
        <w:t xml:space="preserve">that's a </w:t>
      </w:r>
      <w:r w:rsidRPr="00964DAD">
        <w:rPr>
          <w:rStyle w:val="StyleBoldUnderline"/>
          <w:highlight w:val="cyan"/>
        </w:rPr>
        <w:t>technical question, not a matter of taste;</w:t>
      </w:r>
      <w:r w:rsidRPr="00964DAD">
        <w:rPr>
          <w:rStyle w:val="StyleBoldUnderline"/>
        </w:rPr>
        <w:t xml:space="preserve"> no amount of psychologizing can tell you the exact slope of that curve. </w:t>
      </w:r>
      <w:r w:rsidRPr="00964DAD">
        <w:t xml:space="preserve">It's </w:t>
      </w:r>
      <w:r w:rsidRPr="00964DAD">
        <w:rPr>
          <w:rStyle w:val="StyleBoldUnderline"/>
        </w:rPr>
        <w:t xml:space="preserve">harder to abuse heuristics and biases than psychoanalysis. </w:t>
      </w:r>
      <w:r w:rsidRPr="00964DAD">
        <w:rPr>
          <w:rStyle w:val="StyleBoldUnderline"/>
          <w:highlight w:val="cyan"/>
        </w:rPr>
        <w:t>Accusing someone of conjunction fallacy leads naturally into listing the specific details that you think are burdensome and drive</w:t>
      </w:r>
      <w:r w:rsidRPr="00964DAD">
        <w:rPr>
          <w:rStyle w:val="StyleBoldUnderline"/>
        </w:rPr>
        <w:t xml:space="preserve"> down the joint </w:t>
      </w:r>
      <w:r w:rsidRPr="00964DAD">
        <w:rPr>
          <w:rStyle w:val="StyleBoldUnderline"/>
          <w:highlight w:val="cyan"/>
        </w:rPr>
        <w:t>probability</w:t>
      </w:r>
      <w:r w:rsidRPr="00964DAD">
        <w:t xml:space="preserve">. Even so, </w:t>
      </w:r>
      <w:r w:rsidRPr="00964DAD">
        <w:rPr>
          <w:rStyle w:val="Emphasis"/>
          <w:highlight w:val="cyan"/>
        </w:rPr>
        <w:t>do not lose track of the real-world facts of primary interest</w:t>
      </w:r>
      <w:r w:rsidRPr="00964DAD">
        <w:t xml:space="preserve">; do not let the argument become about psychology. Despite all dangers and temptations, it is </w:t>
      </w:r>
      <w:r w:rsidRPr="00964DAD">
        <w:rPr>
          <w:rStyle w:val="StyleBoldUnderline"/>
        </w:rPr>
        <w:t>better to know about psychological biases than to not know</w:t>
      </w:r>
      <w:r w:rsidRPr="00964DAD">
        <w:t xml:space="preserve">. Otherwise we </w:t>
      </w:r>
      <w:r w:rsidRPr="00964DAD">
        <w:rPr>
          <w:rStyle w:val="StyleBoldUnderline"/>
        </w:rPr>
        <w:t xml:space="preserve">will walk directly into the whirling helicopter blades of life. </w:t>
      </w:r>
      <w:r w:rsidRPr="00964DAD">
        <w:t>But be very careful not to have too much fun accusing others of biases. That is the road that leads to becoming a sophisticated arguer - someone who, faced with any discomforting argument, finds at once a bias in it.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rsidR="000D17FA" w:rsidRPr="00E32818" w:rsidRDefault="000D17FA" w:rsidP="000D17FA"/>
    <w:p w:rsidR="000D17FA" w:rsidRDefault="000D17FA" w:rsidP="000D17FA">
      <w:pPr>
        <w:pStyle w:val="Heading3"/>
        <w:rPr>
          <w:sz w:val="22"/>
        </w:rPr>
      </w:pPr>
      <w:r>
        <w:rPr>
          <w:b w:val="0"/>
          <w:bCs w:val="0"/>
          <w:sz w:val="22"/>
        </w:rPr>
        <w:lastRenderedPageBreak/>
        <w:t>at: passivity</w:t>
      </w:r>
    </w:p>
    <w:p w:rsidR="000D17FA" w:rsidRDefault="000D17FA" w:rsidP="000D17FA"/>
    <w:p w:rsidR="000D17FA" w:rsidRDefault="000D17FA" w:rsidP="000D17FA">
      <w:pPr>
        <w:pStyle w:val="Heading4"/>
      </w:pPr>
      <w:r>
        <w:rPr>
          <w:b w:val="0"/>
          <w:bCs w:val="0"/>
        </w:rPr>
        <w:t xml:space="preserve">Projecting desire into the future </w:t>
      </w:r>
      <w:r>
        <w:rPr>
          <w:b w:val="0"/>
          <w:bCs w:val="0"/>
          <w:u w:val="single"/>
        </w:rPr>
        <w:t>propels</w:t>
      </w:r>
      <w:r>
        <w:rPr>
          <w:b w:val="0"/>
          <w:bCs w:val="0"/>
        </w:rPr>
        <w:t xml:space="preserve"> activity in the present </w:t>
      </w:r>
    </w:p>
    <w:p w:rsidR="000D17FA" w:rsidRDefault="000D17FA" w:rsidP="000D17FA">
      <w:r>
        <w:t xml:space="preserve">Rosi </w:t>
      </w:r>
      <w:r>
        <w:rPr>
          <w:rStyle w:val="StyleStyleBold12pt"/>
          <w:highlight w:val="yellow"/>
        </w:rPr>
        <w:t>Braidotti 6</w:t>
      </w:r>
      <w:r>
        <w:t>, contemporary philosopher and feminist theoretician, Transpositions: On Nomadic Ethics, 273</w:t>
      </w:r>
    </w:p>
    <w:p w:rsidR="000D17FA" w:rsidRDefault="000D17FA" w:rsidP="000D17FA">
      <w:pPr>
        <w:rPr>
          <w:iCs/>
          <w:sz w:val="22"/>
          <w:u w:val="single"/>
          <w:bdr w:val="single" w:sz="4" w:space="0" w:color="auto" w:frame="1"/>
        </w:rPr>
      </w:pPr>
      <w:r>
        <w:t xml:space="preserve">Prophetic or </w:t>
      </w:r>
      <w:r>
        <w:rPr>
          <w:rStyle w:val="IntenseEmphasis"/>
        </w:rPr>
        <w:t>visionary minds are thinkers of the future</w:t>
      </w:r>
      <w:r>
        <w:t xml:space="preserve">- </w:t>
      </w:r>
      <w:r>
        <w:rPr>
          <w:rStyle w:val="IntenseEmphasis"/>
          <w:highlight w:val="yellow"/>
        </w:rPr>
        <w:t xml:space="preserve">The future as an </w:t>
      </w:r>
      <w:r>
        <w:rPr>
          <w:rStyle w:val="IntenseEmphasis"/>
          <w:highlight w:val="cyan"/>
        </w:rPr>
        <w:t xml:space="preserve">active </w:t>
      </w:r>
      <w:r>
        <w:rPr>
          <w:rStyle w:val="IntenseEmphasis"/>
          <w:highlight w:val="yellow"/>
        </w:rPr>
        <w:t>object of desire</w:t>
      </w:r>
      <w:r>
        <w:rPr>
          <w:highlight w:val="yellow"/>
        </w:rPr>
        <w:t xml:space="preserve"> </w:t>
      </w:r>
      <w:r>
        <w:rPr>
          <w:rStyle w:val="Emphasis"/>
          <w:b w:val="0"/>
          <w:highlight w:val="yellow"/>
        </w:rPr>
        <w:t>propels us forth</w:t>
      </w:r>
      <w:r>
        <w:rPr>
          <w:highlight w:val="yellow"/>
        </w:rPr>
        <w:t xml:space="preserve"> </w:t>
      </w:r>
      <w:r>
        <w:rPr>
          <w:rStyle w:val="IntenseEmphasis"/>
          <w:highlight w:val="yellow"/>
        </w:rPr>
        <w:t xml:space="preserve">and we can draw from it the </w:t>
      </w:r>
      <w:r>
        <w:rPr>
          <w:rStyle w:val="IntenseEmphasis"/>
        </w:rPr>
        <w:t xml:space="preserve">strength and </w:t>
      </w:r>
      <w:r>
        <w:rPr>
          <w:rStyle w:val="IntenseEmphasis"/>
          <w:highlight w:val="yellow"/>
        </w:rPr>
        <w:t xml:space="preserve">motivation to be </w:t>
      </w:r>
      <w:r>
        <w:rPr>
          <w:rStyle w:val="Emphasis"/>
          <w:b w:val="0"/>
          <w:highlight w:val="yellow"/>
        </w:rPr>
        <w:t>active</w:t>
      </w:r>
      <w:r>
        <w:rPr>
          <w:rStyle w:val="Emphasis"/>
          <w:b w:val="0"/>
        </w:rPr>
        <w:t xml:space="preserve"> in the </w:t>
      </w:r>
      <w:r>
        <w:rPr>
          <w:rStyle w:val="Emphasis"/>
          <w:b w:val="0"/>
          <w:highlight w:val="yellow"/>
        </w:rPr>
        <w:t>here</w:t>
      </w:r>
      <w:r>
        <w:rPr>
          <w:rStyle w:val="Emphasis"/>
          <w:b w:val="0"/>
        </w:rPr>
        <w:t xml:space="preserve"> and now</w:t>
      </w:r>
      <w:r>
        <w:t xml:space="preserve"> </w:t>
      </w:r>
      <w:r>
        <w:rPr>
          <w:rStyle w:val="IntenseEmphasis"/>
        </w:rPr>
        <w:t>of a present that hangs on in-between the 'no longer' and the 'not yet'</w:t>
      </w:r>
      <w:r>
        <w:t xml:space="preserve"> of advanced postmodernity- </w:t>
      </w:r>
      <w:r>
        <w:rPr>
          <w:rStyle w:val="IntenseEmphasis"/>
          <w:highlight w:val="cyan"/>
        </w:rPr>
        <w:t>The present is always the future present</w:t>
      </w:r>
      <w:r>
        <w:rPr>
          <w:rStyle w:val="Emphasis"/>
          <w:b w:val="0"/>
          <w:highlight w:val="cyan"/>
        </w:rPr>
        <w:t>: it will have made a positive difference in the world.</w:t>
      </w:r>
      <w:r>
        <w:rPr>
          <w:highlight w:val="yellow"/>
        </w:rPr>
        <w:t xml:space="preserve"> </w:t>
      </w:r>
      <w:r>
        <w:rPr>
          <w:rStyle w:val="Emphasis"/>
          <w:b w:val="0"/>
          <w:highlight w:val="yellow"/>
          <w:bdr w:val="single" w:sz="4" w:space="0" w:color="auto" w:frame="1"/>
        </w:rPr>
        <w:t xml:space="preserve">Only </w:t>
      </w:r>
      <w:r>
        <w:rPr>
          <w:rStyle w:val="Emphasis"/>
          <w:b w:val="0"/>
          <w:highlight w:val="cyan"/>
          <w:bdr w:val="single" w:sz="4" w:space="0" w:color="auto" w:frame="1"/>
        </w:rPr>
        <w:t xml:space="preserve">the </w:t>
      </w:r>
      <w:r>
        <w:rPr>
          <w:rStyle w:val="Emphasis"/>
          <w:b w:val="0"/>
          <w:highlight w:val="yellow"/>
          <w:bdr w:val="single" w:sz="4" w:space="0" w:color="auto" w:frame="1"/>
        </w:rPr>
        <w:t xml:space="preserve">yearning for </w:t>
      </w:r>
      <w:r>
        <w:rPr>
          <w:rStyle w:val="Emphasis"/>
          <w:b w:val="0"/>
          <w:highlight w:val="cyan"/>
          <w:bdr w:val="single" w:sz="4" w:space="0" w:color="auto" w:frame="1"/>
        </w:rPr>
        <w:t xml:space="preserve">sustainable </w:t>
      </w:r>
      <w:r>
        <w:rPr>
          <w:rStyle w:val="Emphasis"/>
          <w:b w:val="0"/>
          <w:highlight w:val="yellow"/>
          <w:bdr w:val="single" w:sz="4" w:space="0" w:color="auto" w:frame="1"/>
        </w:rPr>
        <w:t>futures can construct a liveable present</w:t>
      </w:r>
      <w:r>
        <w:rPr>
          <w:rStyle w:val="Emphasis"/>
          <w:b w:val="0"/>
          <w:bdr w:val="single" w:sz="4" w:space="0" w:color="auto" w:frame="1"/>
        </w:rPr>
        <w:t>.</w:t>
      </w:r>
      <w:r>
        <w:rPr>
          <w:rStyle w:val="Emphasis"/>
          <w:b w:val="0"/>
          <w:highlight w:val="yellow"/>
        </w:rPr>
        <w:t xml:space="preserve">The </w:t>
      </w:r>
      <w:r>
        <w:rPr>
          <w:rStyle w:val="Emphasis"/>
          <w:b w:val="0"/>
          <w:highlight w:val="cyan"/>
        </w:rPr>
        <w:t xml:space="preserve">sheer </w:t>
      </w:r>
      <w:r>
        <w:rPr>
          <w:rStyle w:val="Emphasis"/>
          <w:b w:val="0"/>
          <w:highlight w:val="yellow"/>
        </w:rPr>
        <w:t xml:space="preserve">thinkability of the future is the </w:t>
      </w:r>
      <w:r>
        <w:rPr>
          <w:rStyle w:val="Emphasis"/>
          <w:b w:val="0"/>
          <w:highlight w:val="cyan"/>
        </w:rPr>
        <w:t xml:space="preserve">necessary </w:t>
      </w:r>
      <w:r>
        <w:rPr>
          <w:rStyle w:val="Emphasis"/>
          <w:b w:val="0"/>
          <w:highlight w:val="yellow"/>
        </w:rPr>
        <w:t>precondition for inhabiting creatively the present</w:t>
      </w:r>
      <w:r>
        <w:rPr>
          <w:highlight w:val="yellow"/>
        </w:rPr>
        <w:t>.</w:t>
      </w:r>
      <w:r>
        <w:t xml:space="preserve"> </w:t>
      </w:r>
    </w:p>
    <w:p w:rsidR="000D17FA" w:rsidRDefault="000D17FA" w:rsidP="000D17FA">
      <w:r>
        <w:rPr>
          <w:rStyle w:val="IntenseEmphasis"/>
          <w:highlight w:val="yellow"/>
        </w:rPr>
        <w:t>The anticipation of</w:t>
      </w:r>
      <w:r>
        <w:rPr>
          <w:rStyle w:val="IntenseEmphasis"/>
        </w:rPr>
        <w:t xml:space="preserve"> endurance, of </w:t>
      </w:r>
      <w:r>
        <w:rPr>
          <w:rStyle w:val="IntenseEmphasis"/>
          <w:highlight w:val="yellow"/>
        </w:rPr>
        <w:t>making</w:t>
      </w:r>
      <w:r>
        <w:rPr>
          <w:rStyle w:val="IntenseEmphasis"/>
        </w:rPr>
        <w:t xml:space="preserve"> it to </w:t>
      </w:r>
      <w:r>
        <w:rPr>
          <w:rStyle w:val="IntenseEmphasis"/>
          <w:highlight w:val="yellow"/>
        </w:rPr>
        <w:t>a possible 'tomorrow'</w:t>
      </w:r>
      <w:r>
        <w:rPr>
          <w:rStyle w:val="IntenseEmphasis"/>
        </w:rPr>
        <w:t xml:space="preserve">, </w:t>
      </w:r>
      <w:r>
        <w:rPr>
          <w:rStyle w:val="IntenseEmphasis"/>
          <w:highlight w:val="yellow"/>
        </w:rPr>
        <w:t>transposes energies from the future back into the present</w:t>
      </w:r>
      <w:r>
        <w:t xml:space="preserve">. </w:t>
      </w:r>
      <w:r>
        <w:rPr>
          <w:rStyle w:val="IntenseEmphasis"/>
        </w:rPr>
        <w:t xml:space="preserve">This is how sustainability enacts modes of creative becoming. </w:t>
      </w:r>
      <w:r>
        <w:rPr>
          <w:rStyle w:val="IntenseEmphasis"/>
          <w:highlight w:val="cyan"/>
        </w:rPr>
        <w:t>This is a non-entropic model of energy-flow</w:t>
      </w:r>
      <w:r>
        <w:rPr>
          <w:rStyle w:val="IntenseEmphasis"/>
        </w:rPr>
        <w:t xml:space="preserve"> and hence of transferral of desire. </w:t>
      </w:r>
      <w:r>
        <w:rPr>
          <w:rStyle w:val="IntenseEmphasis"/>
          <w:highlight w:val="yellow"/>
        </w:rPr>
        <w:t>Drawing energy from the thinkabilitv of the future means that our desires are sustainable</w:t>
      </w:r>
      <w:r>
        <w:rPr>
          <w:rStyle w:val="IntenseEmphasis"/>
        </w:rPr>
        <w:t xml:space="preserve"> to the extent that they engender the conditions of possibility for the future. In</w:t>
      </w:r>
      <w:r>
        <w:t xml:space="preserve"> order to get there, a nomadic subject position of flow and multilayeredness is a major facilitator. </w:t>
      </w:r>
      <w:r>
        <w:rPr>
          <w:rStyle w:val="IntenseEmphasis"/>
          <w:highlight w:val="yellow"/>
        </w:rPr>
        <w:t>This is not a leap of faith, but an active transposition</w:t>
      </w:r>
      <w:r>
        <w:t>, a transformation at the in-depth level, a change of culture akin to genetic mutations, but registered also at the ethical level.</w:t>
      </w:r>
    </w:p>
    <w:p w:rsidR="000D17FA" w:rsidRDefault="000D17FA" w:rsidP="000D17FA"/>
    <w:p w:rsidR="000D17FA" w:rsidRDefault="000D17FA" w:rsidP="000D17FA"/>
    <w:p w:rsidR="000D17FA" w:rsidRDefault="000D17FA" w:rsidP="000D17FA"/>
    <w:p w:rsidR="000D17FA" w:rsidRDefault="000D17FA" w:rsidP="000D17FA">
      <w:pPr>
        <w:pStyle w:val="Heading4"/>
        <w:rPr>
          <w:rFonts w:cs="Times New Roman"/>
        </w:rPr>
      </w:pPr>
      <w:r>
        <w:rPr>
          <w:b w:val="0"/>
          <w:bCs w:val="0"/>
        </w:rPr>
        <w:t>Death is bad</w:t>
      </w:r>
    </w:p>
    <w:p w:rsidR="000D17FA" w:rsidRDefault="000D17FA" w:rsidP="000D17FA">
      <w:r>
        <w:rPr>
          <w:b/>
        </w:rPr>
        <w:t>Paterson, 03</w:t>
      </w:r>
      <w:r>
        <w:t xml:space="preserve"> - Department of Philosophy, Providence College, Rhode Island (Craig, “A Life Not Worth Living?”, Studies in Christian Ethics, </w:t>
      </w:r>
      <w:hyperlink r:id="rId12" w:history="1">
        <w:r>
          <w:rPr>
            <w:rStyle w:val="Hyperlink"/>
          </w:rPr>
          <w:t>http://sce.sagepub.com</w:t>
        </w:r>
      </w:hyperlink>
      <w:r>
        <w:t>)</w:t>
      </w:r>
    </w:p>
    <w:p w:rsidR="000D17FA" w:rsidRDefault="000D17FA" w:rsidP="000D17FA"/>
    <w:p w:rsidR="000D17FA" w:rsidRDefault="000D17FA" w:rsidP="000D17FA">
      <w:pPr>
        <w:rPr>
          <w:rStyle w:val="StyleBoldUnderline"/>
        </w:rPr>
      </w:pPr>
      <w:r>
        <w:t xml:space="preserve">Contrary to those accounts, I would argue that </w:t>
      </w:r>
      <w:r>
        <w:rPr>
          <w:rStyle w:val="StyleBoldUnderline"/>
        </w:rPr>
        <w:t xml:space="preserve">it is </w:t>
      </w:r>
      <w:r>
        <w:rPr>
          <w:rStyle w:val="Emphasis"/>
          <w:highlight w:val="cyan"/>
        </w:rPr>
        <w:t>death</w:t>
      </w:r>
      <w:r>
        <w:t xml:space="preserve"> per se </w:t>
      </w:r>
      <w:r>
        <w:rPr>
          <w:rStyle w:val="StyleBoldUnderline"/>
        </w:rPr>
        <w:t xml:space="preserve">that </w:t>
      </w:r>
      <w:r>
        <w:rPr>
          <w:rStyle w:val="StyleBoldUnderline"/>
          <w:highlight w:val="cyan"/>
        </w:rPr>
        <w:t>is</w:t>
      </w:r>
      <w:r>
        <w:rPr>
          <w:rStyle w:val="StyleBoldUnderline"/>
        </w:rPr>
        <w:t xml:space="preserve"> really </w:t>
      </w:r>
      <w:r>
        <w:rPr>
          <w:rStyle w:val="StyleBoldUnderline"/>
          <w:highlight w:val="cyan"/>
        </w:rPr>
        <w:t>the objective evil</w:t>
      </w:r>
      <w:r>
        <w:t xml:space="preserve"> for us, not because it deprives us of a prospective future of overall good judged better than the alternative of non-being. It cannot be about harm to a former person who has ceased to exist, for no person actually suffers from the sub-sequent non-participation. Rather</w:t>
      </w:r>
      <w:r>
        <w:rPr>
          <w:rStyle w:val="StyleBoldUnderline"/>
        </w:rPr>
        <w:t xml:space="preserve">, </w:t>
      </w:r>
      <w:r>
        <w:rPr>
          <w:rStyle w:val="StyleBoldUnderline"/>
          <w:highlight w:val="cyan"/>
        </w:rPr>
        <w:t>death</w:t>
      </w:r>
      <w:r>
        <w:rPr>
          <w:rStyle w:val="StyleBoldUnderline"/>
        </w:rPr>
        <w:t xml:space="preserve"> in itself is an evil to us because it </w:t>
      </w:r>
      <w:r>
        <w:rPr>
          <w:rStyle w:val="StyleBoldUnderline"/>
          <w:highlight w:val="cyan"/>
        </w:rPr>
        <w:t>ontologically destroys the</w:t>
      </w:r>
      <w:r>
        <w:rPr>
          <w:rStyle w:val="StyleBoldUnderline"/>
        </w:rPr>
        <w:t xml:space="preserve"> current existent </w:t>
      </w:r>
      <w:r>
        <w:rPr>
          <w:rStyle w:val="StyleBoldUnderline"/>
          <w:highlight w:val="cyan"/>
        </w:rPr>
        <w:t>subject</w:t>
      </w:r>
      <w:r>
        <w:t xml:space="preserve"> </w:t>
      </w:r>
      <w:r>
        <w:rPr>
          <w:rStyle w:val="Emphasis"/>
          <w:b w:val="0"/>
        </w:rPr>
        <w:t xml:space="preserve">— </w:t>
      </w:r>
      <w:r>
        <w:rPr>
          <w:rStyle w:val="Emphasis"/>
        </w:rPr>
        <w:t>it is the ultimate in etaphysical lightening strikes</w:t>
      </w:r>
      <w:r>
        <w:rPr>
          <w:rStyle w:val="Emphasis"/>
          <w:b w:val="0"/>
        </w:rPr>
        <w:t xml:space="preserve">. </w:t>
      </w:r>
      <w:r>
        <w:t xml:space="preserve">80 The evil of </w:t>
      </w:r>
      <w:r>
        <w:rPr>
          <w:rStyle w:val="StyleBoldUnderline"/>
        </w:rPr>
        <w:t>death is truly an ontological evil borne by the person who already exists</w:t>
      </w:r>
      <w:r>
        <w:t xml:space="preserve">, </w:t>
      </w:r>
      <w:r>
        <w:rPr>
          <w:rStyle w:val="Emphasis"/>
          <w:highlight w:val="cyan"/>
        </w:rPr>
        <w:t>independent</w:t>
      </w:r>
      <w:r>
        <w:rPr>
          <w:rStyle w:val="Emphasis"/>
        </w:rPr>
        <w:t xml:space="preserve">ly </w:t>
      </w:r>
      <w:r>
        <w:rPr>
          <w:rStyle w:val="Emphasis"/>
          <w:highlight w:val="cyan"/>
        </w:rPr>
        <w:t>of calculations about better</w:t>
      </w:r>
      <w:r>
        <w:rPr>
          <w:rStyle w:val="Emphasis"/>
        </w:rPr>
        <w:t xml:space="preserve"> or worse possible </w:t>
      </w:r>
      <w:r>
        <w:rPr>
          <w:rStyle w:val="Emphasis"/>
          <w:highlight w:val="cyan"/>
        </w:rPr>
        <w:t>lives</w:t>
      </w:r>
      <w:r>
        <w:rPr>
          <w:rStyle w:val="Emphasis"/>
          <w:b w:val="0"/>
        </w:rPr>
        <w:t xml:space="preserve">. </w:t>
      </w:r>
      <w:r>
        <w:rPr>
          <w:rStyle w:val="StyleBoldUnderline"/>
        </w:rPr>
        <w:t xml:space="preserve">Such an </w:t>
      </w:r>
      <w:r>
        <w:rPr>
          <w:rStyle w:val="StyleBoldUnderline"/>
          <w:highlight w:val="cyan"/>
        </w:rPr>
        <w:t>evil need not be</w:t>
      </w:r>
      <w:r>
        <w:rPr>
          <w:rStyle w:val="StyleBoldUnderline"/>
        </w:rPr>
        <w:t xml:space="preserve"> consciously </w:t>
      </w:r>
      <w:r>
        <w:rPr>
          <w:rStyle w:val="StyleBoldUnderline"/>
          <w:highlight w:val="cyan"/>
        </w:rPr>
        <w:t>experienced</w:t>
      </w:r>
      <w:r>
        <w:rPr>
          <w:rStyle w:val="StyleBoldUnderline"/>
        </w:rPr>
        <w:t xml:space="preserve"> in order </w:t>
      </w:r>
      <w:r>
        <w:rPr>
          <w:rStyle w:val="StyleBoldUnderline"/>
          <w:highlight w:val="cyan"/>
        </w:rPr>
        <w:t>to be</w:t>
      </w:r>
      <w:r>
        <w:rPr>
          <w:rStyle w:val="StyleBoldUnderline"/>
        </w:rPr>
        <w:t xml:space="preserve"> an </w:t>
      </w:r>
      <w:r>
        <w:rPr>
          <w:rStyle w:val="StyleBoldUnderline"/>
          <w:highlight w:val="cyan"/>
        </w:rPr>
        <w:t>evil</w:t>
      </w:r>
      <w:r>
        <w:rPr>
          <w:rStyle w:val="StyleBoldUnderline"/>
        </w:rPr>
        <w:t xml:space="preserve"> </w:t>
      </w:r>
      <w:r>
        <w:rPr>
          <w:rStyle w:val="Emphasis"/>
        </w:rPr>
        <w:t>for the kind of being a human person is</w:t>
      </w:r>
      <w:r>
        <w:t xml:space="preserve">. </w:t>
      </w:r>
      <w:r>
        <w:rPr>
          <w:rStyle w:val="StyleBoldUnderline"/>
          <w:highlight w:val="cyan"/>
        </w:rPr>
        <w:t>Death</w:t>
      </w:r>
      <w:r>
        <w:rPr>
          <w:rStyle w:val="StyleBoldUnderline"/>
        </w:rPr>
        <w:t xml:space="preserve"> is an evil because of the change in kind it </w:t>
      </w:r>
      <w:r>
        <w:rPr>
          <w:rStyle w:val="StyleBoldUnderline"/>
          <w:highlight w:val="cyan"/>
        </w:rPr>
        <w:t>brings</w:t>
      </w:r>
      <w:r>
        <w:rPr>
          <w:rStyle w:val="StyleBoldUnderline"/>
        </w:rPr>
        <w:t xml:space="preserve"> about</w:t>
      </w:r>
      <w:r>
        <w:rPr>
          <w:rStyle w:val="Emphasis"/>
          <w:b w:val="0"/>
          <w:highlight w:val="cyan"/>
        </w:rPr>
        <w:t xml:space="preserve">, </w:t>
      </w:r>
      <w:r>
        <w:rPr>
          <w:rStyle w:val="Emphasis"/>
          <w:highlight w:val="cyan"/>
        </w:rPr>
        <w:t>a change that is destructive of the</w:t>
      </w:r>
      <w:r>
        <w:rPr>
          <w:rStyle w:val="Emphasis"/>
        </w:rPr>
        <w:t xml:space="preserve"> type of </w:t>
      </w:r>
      <w:r>
        <w:rPr>
          <w:rStyle w:val="Emphasis"/>
          <w:highlight w:val="cyan"/>
        </w:rPr>
        <w:t>entity that we</w:t>
      </w:r>
      <w:r>
        <w:rPr>
          <w:rStyle w:val="Emphasis"/>
        </w:rPr>
        <w:t xml:space="preserve"> essentially </w:t>
      </w:r>
      <w:r>
        <w:rPr>
          <w:rStyle w:val="Emphasis"/>
          <w:highlight w:val="cyan"/>
        </w:rPr>
        <w:t>are</w:t>
      </w:r>
      <w:r>
        <w:rPr>
          <w:rStyle w:val="Emphasis"/>
        </w:rPr>
        <w:t xml:space="preserve">. </w:t>
      </w:r>
      <w:r>
        <w:rPr>
          <w:rStyle w:val="StyleBoldUnderline"/>
        </w:rPr>
        <w:t>Anything</w:t>
      </w:r>
      <w:r>
        <w:t xml:space="preserve">, whether caused naturally or caused by human intervention (intentional or unintentional) </w:t>
      </w:r>
      <w:r>
        <w:rPr>
          <w:rStyle w:val="StyleBoldUnderline"/>
        </w:rPr>
        <w:t>that drastically interferes in the process of maintaining the person in existence is an objective evil for the person</w:t>
      </w:r>
      <w:r>
        <w:t xml:space="preserve">. What is crucially at stake here, and is dialectically supportive of the self-evidency of the basic good of human life, is that </w:t>
      </w:r>
      <w:r>
        <w:rPr>
          <w:rStyle w:val="StyleBoldUnderline"/>
          <w:highlight w:val="cyan"/>
        </w:rPr>
        <w:t>death is</w:t>
      </w:r>
      <w:r>
        <w:rPr>
          <w:rStyle w:val="StyleBoldUnderline"/>
        </w:rPr>
        <w:t xml:space="preserve"> a </w:t>
      </w:r>
      <w:r>
        <w:rPr>
          <w:rStyle w:val="Emphasis"/>
        </w:rPr>
        <w:t>radical interference</w:t>
      </w:r>
      <w:r>
        <w:rPr>
          <w:rStyle w:val="Emphasis"/>
          <w:b w:val="0"/>
        </w:rPr>
        <w:t xml:space="preserve"> </w:t>
      </w:r>
      <w:r>
        <w:rPr>
          <w:rStyle w:val="StyleBoldUnderline"/>
        </w:rPr>
        <w:t>with the current life process of the kind of being that we are</w:t>
      </w:r>
      <w:r>
        <w:t xml:space="preserve">. In consequence, </w:t>
      </w:r>
      <w:r>
        <w:rPr>
          <w:rStyle w:val="StyleBoldUnderline"/>
        </w:rPr>
        <w:t xml:space="preserve">death itself can be credibly thought of as a ‘primitive </w:t>
      </w:r>
      <w:r>
        <w:rPr>
          <w:rStyle w:val="StyleBoldUnderline"/>
          <w:highlight w:val="cyan"/>
        </w:rPr>
        <w:t>evil’ for all</w:t>
      </w:r>
      <w:r>
        <w:rPr>
          <w:rStyle w:val="StyleBoldUnderline"/>
        </w:rPr>
        <w:t xml:space="preserve"> persons, </w:t>
      </w:r>
      <w:r>
        <w:rPr>
          <w:rStyle w:val="Emphasis"/>
          <w:highlight w:val="cyan"/>
        </w:rPr>
        <w:t>regardless of the extent to which they are</w:t>
      </w:r>
      <w:r>
        <w:rPr>
          <w:rStyle w:val="Emphasis"/>
        </w:rPr>
        <w:t xml:space="preserve"> currently or prospectively capable of </w:t>
      </w:r>
      <w:r>
        <w:rPr>
          <w:rStyle w:val="Emphasis"/>
          <w:highlight w:val="cyan"/>
        </w:rPr>
        <w:t>participating in</w:t>
      </w:r>
      <w:r>
        <w:rPr>
          <w:rStyle w:val="Emphasis"/>
        </w:rPr>
        <w:t xml:space="preserve"> a full array of the </w:t>
      </w:r>
      <w:r>
        <w:rPr>
          <w:rStyle w:val="Emphasis"/>
          <w:highlight w:val="cyan"/>
        </w:rPr>
        <w:t>goods of life</w:t>
      </w:r>
      <w:r>
        <w:rPr>
          <w:rStyle w:val="Emphasis"/>
        </w:rPr>
        <w:t>.</w:t>
      </w:r>
      <w:r>
        <w:rPr>
          <w:rStyle w:val="Emphasis"/>
          <w:b w:val="0"/>
        </w:rPr>
        <w:t xml:space="preserve"> </w:t>
      </w:r>
      <w:r>
        <w:t xml:space="preserve">81 In conclusion, </w:t>
      </w:r>
      <w:r>
        <w:rPr>
          <w:rStyle w:val="StyleBoldUnderline"/>
        </w:rPr>
        <w:t>concerning willed human actions</w:t>
      </w:r>
      <w:r>
        <w:t>, it is justifiable to state that</w:t>
      </w:r>
      <w:r>
        <w:rPr>
          <w:rStyle w:val="StyleBoldUnderline"/>
        </w:rPr>
        <w:t xml:space="preserve"> any intentional </w:t>
      </w:r>
      <w:r>
        <w:rPr>
          <w:rStyle w:val="StyleBoldUnderline"/>
          <w:highlight w:val="cyan"/>
        </w:rPr>
        <w:t>rejection of human life</w:t>
      </w:r>
      <w:r>
        <w:t xml:space="preserve"> itself </w:t>
      </w:r>
      <w:r>
        <w:rPr>
          <w:rStyle w:val="StyleBoldUnderline"/>
          <w:highlight w:val="cyan"/>
        </w:rPr>
        <w:t>cannot</w:t>
      </w:r>
      <w:r>
        <w:rPr>
          <w:rStyle w:val="StyleBoldUnderline"/>
        </w:rPr>
        <w:t xml:space="preserve"> therefore </w:t>
      </w:r>
      <w:r>
        <w:rPr>
          <w:rStyle w:val="StyleBoldUnderline"/>
          <w:highlight w:val="cyan"/>
        </w:rPr>
        <w:t>be warranted</w:t>
      </w:r>
      <w:r>
        <w:t xml:space="preserve"> </w:t>
      </w:r>
      <w:r>
        <w:rPr>
          <w:rStyle w:val="StyleBoldUnderline"/>
        </w:rPr>
        <w:t xml:space="preserve">since </w:t>
      </w:r>
      <w:r>
        <w:rPr>
          <w:rStyle w:val="StyleBoldUnderline"/>
          <w:highlight w:val="cyan"/>
        </w:rPr>
        <w:t>it is</w:t>
      </w:r>
      <w:r>
        <w:rPr>
          <w:rStyle w:val="StyleBoldUnderline"/>
        </w:rPr>
        <w:t xml:space="preserve"> an expression of an </w:t>
      </w:r>
      <w:r>
        <w:rPr>
          <w:rStyle w:val="StyleBoldUnderline"/>
          <w:highlight w:val="cyan"/>
        </w:rPr>
        <w:t>ultimate disvalue for the subject,</w:t>
      </w:r>
      <w:r>
        <w:t xml:space="preserve"> namely, </w:t>
      </w:r>
      <w:r>
        <w:rPr>
          <w:rStyle w:val="StyleBoldUnderline"/>
        </w:rPr>
        <w:t xml:space="preserve">the destruction of </w:t>
      </w:r>
      <w:r>
        <w:rPr>
          <w:rStyle w:val="StyleBoldUnderline"/>
          <w:highlight w:val="cyan"/>
        </w:rPr>
        <w:t>the present person</w:t>
      </w:r>
      <w:r>
        <w:rPr>
          <w:rStyle w:val="StyleBoldUnderline"/>
        </w:rPr>
        <w:t xml:space="preserve">; a radical ontological good that </w:t>
      </w:r>
      <w:r>
        <w:rPr>
          <w:rStyle w:val="StyleBoldUnderline"/>
          <w:highlight w:val="cyan"/>
        </w:rPr>
        <w:t>we cannot</w:t>
      </w:r>
      <w:r>
        <w:rPr>
          <w:rStyle w:val="StyleBoldUnderline"/>
        </w:rPr>
        <w:t xml:space="preserve"> begin to </w:t>
      </w:r>
      <w:r>
        <w:rPr>
          <w:rStyle w:val="StyleBoldUnderline"/>
          <w:highlight w:val="cyan"/>
        </w:rPr>
        <w:t>weigh</w:t>
      </w:r>
      <w:r>
        <w:rPr>
          <w:rStyle w:val="StyleBoldUnderline"/>
        </w:rPr>
        <w:t xml:space="preserve"> objectively </w:t>
      </w:r>
      <w:r>
        <w:rPr>
          <w:rStyle w:val="StyleBoldUnderline"/>
          <w:highlight w:val="cyan"/>
        </w:rPr>
        <w:t>against the travails of life</w:t>
      </w:r>
      <w:r>
        <w:rPr>
          <w:rStyle w:val="StyleBoldUnderline"/>
        </w:rPr>
        <w:t xml:space="preserve"> in a rational manner</w:t>
      </w:r>
      <w:r>
        <w:t xml:space="preserve">. </w:t>
      </w:r>
      <w:r>
        <w:rPr>
          <w:rStyle w:val="StyleBoldUnderline"/>
        </w:rPr>
        <w:t>To deal with</w:t>
      </w:r>
      <w:r>
        <w:t xml:space="preserve"> the </w:t>
      </w:r>
      <w:r>
        <w:rPr>
          <w:rStyle w:val="StyleBoldUnderline"/>
        </w:rPr>
        <w:t>sources of disvalue</w:t>
      </w:r>
      <w:r>
        <w:t xml:space="preserve"> (pain, </w:t>
      </w:r>
      <w:r>
        <w:rPr>
          <w:rStyle w:val="StyleBoldUnderline"/>
        </w:rPr>
        <w:t>suffering</w:t>
      </w:r>
      <w:r>
        <w:t xml:space="preserve">, etc.) </w:t>
      </w:r>
      <w:r>
        <w:rPr>
          <w:rStyle w:val="StyleBoldUnderline"/>
          <w:highlight w:val="cyan"/>
        </w:rPr>
        <w:t>we should not seek to</w:t>
      </w:r>
      <w:r>
        <w:rPr>
          <w:rStyle w:val="StyleBoldUnderline"/>
        </w:rPr>
        <w:t xml:space="preserve"> irrationally </w:t>
      </w:r>
      <w:r>
        <w:rPr>
          <w:rStyle w:val="StyleBoldUnderline"/>
          <w:highlight w:val="cyan"/>
        </w:rPr>
        <w:t>destroy the person, the</w:t>
      </w:r>
      <w:r>
        <w:rPr>
          <w:rStyle w:val="StyleBoldUnderline"/>
        </w:rPr>
        <w:t xml:space="preserve"> very </w:t>
      </w:r>
      <w:r>
        <w:rPr>
          <w:rStyle w:val="StyleBoldUnderline"/>
          <w:highlight w:val="cyan"/>
        </w:rPr>
        <w:t>source</w:t>
      </w:r>
      <w:r>
        <w:rPr>
          <w:rStyle w:val="StyleBoldUnderline"/>
        </w:rPr>
        <w:t xml:space="preserve"> and condition </w:t>
      </w:r>
      <w:r>
        <w:rPr>
          <w:rStyle w:val="StyleBoldUnderline"/>
          <w:highlight w:val="cyan"/>
        </w:rPr>
        <w:t>of all</w:t>
      </w:r>
      <w:r>
        <w:rPr>
          <w:rStyle w:val="StyleBoldUnderline"/>
        </w:rPr>
        <w:t xml:space="preserve"> human </w:t>
      </w:r>
      <w:r>
        <w:rPr>
          <w:rStyle w:val="StyleBoldUnderline"/>
          <w:highlight w:val="cyan"/>
        </w:rPr>
        <w:t>possibility</w:t>
      </w:r>
      <w:r>
        <w:rPr>
          <w:rStyle w:val="StyleBoldUnderline"/>
        </w:rPr>
        <w:t>.</w:t>
      </w:r>
    </w:p>
    <w:p w:rsidR="000D17FA" w:rsidRDefault="000D17FA" w:rsidP="000D17FA"/>
    <w:p w:rsidR="000D17FA" w:rsidRPr="00E32818" w:rsidRDefault="000D17FA" w:rsidP="000D17FA"/>
    <w:p w:rsidR="000D17FA" w:rsidRPr="00D17C4E" w:rsidRDefault="000D17FA" w:rsidP="000D17FA"/>
    <w:p w:rsidR="000022F2" w:rsidRDefault="00C53362" w:rsidP="00C53362">
      <w:pPr>
        <w:pStyle w:val="Heading2"/>
      </w:pPr>
      <w:bookmarkStart w:id="0" w:name="_GoBack"/>
      <w:bookmarkEnd w:id="0"/>
      <w:r>
        <w:lastRenderedPageBreak/>
        <w:t>1ar</w:t>
      </w:r>
    </w:p>
    <w:p w:rsidR="00C53362" w:rsidRPr="000D0CB6" w:rsidRDefault="00C53362" w:rsidP="00C53362">
      <w:pPr>
        <w:pStyle w:val="Heading4"/>
        <w:rPr>
          <w:rStyle w:val="StyleStyleBold12pt"/>
          <w:b/>
        </w:rPr>
      </w:pPr>
      <w:r w:rsidRPr="000D0CB6">
        <w:rPr>
          <w:rStyle w:val="StyleStyleBold12pt"/>
          <w:b/>
        </w:rPr>
        <w:t>This card answers their stuff about students not being able to solve anything.</w:t>
      </w:r>
    </w:p>
    <w:p w:rsidR="00C53362" w:rsidRPr="003D368E" w:rsidRDefault="00C53362" w:rsidP="00C53362">
      <w:r w:rsidRPr="003D368E">
        <w:rPr>
          <w:rStyle w:val="StyleStyleBold12pt"/>
        </w:rPr>
        <w:t>Crist 4</w:t>
      </w:r>
      <w:r>
        <w:t xml:space="preserve"> (Eileen, Professor at Virginia Tech in the Department of Science and Technology, “Against the social construction of nature and wilderness”, Environmental Ethics 26;1, p 13-6, http://www.sts.vt.edu/faculty/crist/againstsocialconstruction.pdf)</w:t>
      </w:r>
    </w:p>
    <w:p w:rsidR="00C53362" w:rsidRPr="000D0CB6" w:rsidRDefault="00C53362" w:rsidP="00C53362">
      <w:pPr>
        <w:pStyle w:val="cardtext"/>
        <w:ind w:left="0"/>
        <w:rPr>
          <w:bCs/>
          <w:u w:val="single"/>
        </w:rPr>
      </w:pPr>
      <w:r w:rsidRPr="000D0CB6">
        <w:rPr>
          <w:rStyle w:val="StyleBoldUnderline"/>
        </w:rPr>
        <w:t>Yet</w:t>
      </w:r>
      <w:r w:rsidRPr="000D0CB6">
        <w:rPr>
          <w:sz w:val="14"/>
        </w:rPr>
        <w:t xml:space="preserve">, constructivist </w:t>
      </w:r>
      <w:r w:rsidRPr="000D0CB6">
        <w:rPr>
          <w:rStyle w:val="StyleBoldUnderline"/>
        </w:rPr>
        <w:t>analyses of "nature" favor remaining in the comfort zone of zestless agnosticism and noncommittal meta-discourse.</w:t>
      </w:r>
      <w:r w:rsidRPr="000D0CB6">
        <w:rPr>
          <w:sz w:val="14"/>
        </w:rPr>
        <w:t xml:space="preserve"> As David Kidner suggests, </w:t>
      </w:r>
      <w:r w:rsidRPr="000D0CB6">
        <w:rPr>
          <w:rStyle w:val="StyleBoldUnderline"/>
        </w:rPr>
        <w:t>this intellectual stance may function as a mechanism against facing the devastation of the biosphere</w:t>
      </w:r>
      <w:r w:rsidRPr="000D0CB6">
        <w:rPr>
          <w:sz w:val="14"/>
        </w:rPr>
        <w:t xml:space="preserve">—an undertaking long underway but gathering momentum with the imminent bottlenecking of a triumphant global consumerism and unprecedented population levels. Human-driven </w:t>
      </w:r>
      <w:r w:rsidRPr="000D0CB6">
        <w:rPr>
          <w:rStyle w:val="StyleBoldUnderline"/>
        </w:rPr>
        <w:t>extinction</w:t>
      </w:r>
      <w:r w:rsidRPr="000D0CB6">
        <w:rPr>
          <w:sz w:val="14"/>
        </w:rPr>
        <w:t>—in the ballpark of Wilson's estimated 27,000 species per year—</w:t>
      </w:r>
      <w:r w:rsidRPr="000D0CB6">
        <w:rPr>
          <w:rStyle w:val="StyleBoldUnderline"/>
        </w:rPr>
        <w:t>is so unthinkable</w:t>
      </w:r>
      <w:r w:rsidRPr="000D0CB6">
        <w:rPr>
          <w:sz w:val="14"/>
        </w:rPr>
        <w:t xml:space="preserve"> a fact </w:t>
      </w:r>
      <w:r w:rsidRPr="000D0CB6">
        <w:rPr>
          <w:rStyle w:val="StyleBoldUnderline"/>
        </w:rPr>
        <w:t>that choosing to ignore it may well be the</w:t>
      </w:r>
      <w:r w:rsidRPr="000D0CB6">
        <w:rPr>
          <w:sz w:val="14"/>
        </w:rPr>
        <w:t xml:space="preserve"> psychologically </w:t>
      </w:r>
      <w:r w:rsidRPr="000D0CB6">
        <w:rPr>
          <w:rStyle w:val="StyleBoldUnderline"/>
        </w:rPr>
        <w:t>risk-free option</w:t>
      </w:r>
      <w:r w:rsidRPr="000D0CB6">
        <w:rPr>
          <w:sz w:val="14"/>
        </w:rPr>
        <w:t xml:space="preserve">.¶ </w:t>
      </w:r>
      <w:r w:rsidRPr="000D0CB6">
        <w:rPr>
          <w:rStyle w:val="StyleBoldUnderline"/>
        </w:rPr>
        <w:t xml:space="preserve">Nevertheless, </w:t>
      </w:r>
      <w:r w:rsidRPr="000D0CB6">
        <w:rPr>
          <w:rStyle w:val="StyleBoldUnderline"/>
          <w:highlight w:val="yellow"/>
        </w:rPr>
        <w:t xml:space="preserve">this is the </w:t>
      </w:r>
      <w:r w:rsidRPr="000D0CB6">
        <w:rPr>
          <w:rStyle w:val="Box"/>
          <w:highlight w:val="yellow"/>
        </w:rPr>
        <w:t>opportune</w:t>
      </w:r>
      <w:r w:rsidRPr="000D0CB6">
        <w:rPr>
          <w:rStyle w:val="StyleBoldUnderline"/>
        </w:rPr>
        <w:t xml:space="preserve"> historical </w:t>
      </w:r>
      <w:r w:rsidRPr="000D0CB6">
        <w:rPr>
          <w:rStyle w:val="Box"/>
          <w:highlight w:val="yellow"/>
        </w:rPr>
        <w:t>moment</w:t>
      </w:r>
      <w:r w:rsidRPr="000D0CB6">
        <w:rPr>
          <w:rStyle w:val="StyleBoldUnderline"/>
          <w:highlight w:val="yellow"/>
        </w:rPr>
        <w:t xml:space="preserve"> for </w:t>
      </w:r>
      <w:r w:rsidRPr="000D0CB6">
        <w:rPr>
          <w:rStyle w:val="Emphasis"/>
          <w:highlight w:val="yellow"/>
        </w:rPr>
        <w:t>intellectuals in the humanities and social sciences</w:t>
      </w:r>
      <w:r w:rsidRPr="000D0CB6">
        <w:rPr>
          <w:rStyle w:val="StyleBoldUnderline"/>
          <w:highlight w:val="yellow"/>
        </w:rPr>
        <w:t xml:space="preserve"> to join</w:t>
      </w:r>
      <w:r w:rsidRPr="000D0CB6">
        <w:rPr>
          <w:rStyle w:val="StyleBoldUnderline"/>
        </w:rPr>
        <w:t xml:space="preserve"> forces </w:t>
      </w:r>
      <w:r w:rsidRPr="000D0CB6">
        <w:rPr>
          <w:rStyle w:val="StyleBoldUnderline"/>
          <w:highlight w:val="yellow"/>
        </w:rPr>
        <w:t>with</w:t>
      </w:r>
      <w:r w:rsidRPr="000D0CB6">
        <w:rPr>
          <w:rStyle w:val="StyleBoldUnderline"/>
        </w:rPr>
        <w:t xml:space="preserve"> </w:t>
      </w:r>
      <w:r w:rsidRPr="000D0CB6">
        <w:rPr>
          <w:sz w:val="14"/>
        </w:rPr>
        <w:t xml:space="preserve">conservation </w:t>
      </w:r>
      <w:r w:rsidRPr="000D0CB6">
        <w:rPr>
          <w:rStyle w:val="StyleBoldUnderline"/>
          <w:highlight w:val="yellow"/>
        </w:rPr>
        <w:t>scientists</w:t>
      </w:r>
      <w:r w:rsidRPr="000D0CB6">
        <w:rPr>
          <w:sz w:val="14"/>
        </w:rPr>
        <w:t xml:space="preserve"> in order </w:t>
      </w:r>
      <w:r w:rsidRPr="000D0CB6">
        <w:rPr>
          <w:rStyle w:val="StyleBoldUnderline"/>
          <w:highlight w:val="yellow"/>
        </w:rPr>
        <w:t>to</w:t>
      </w:r>
      <w:r w:rsidRPr="000D0CB6">
        <w:rPr>
          <w:sz w:val="14"/>
        </w:rPr>
        <w:t xml:space="preserve"> help </w:t>
      </w:r>
      <w:r w:rsidRPr="000D0CB6">
        <w:rPr>
          <w:rStyle w:val="StyleBoldUnderline"/>
          <w:highlight w:val="yellow"/>
        </w:rPr>
        <w:t xml:space="preserve">create the consciousness shift and </w:t>
      </w:r>
      <w:r w:rsidRPr="000D0CB6">
        <w:rPr>
          <w:rStyle w:val="Box"/>
          <w:highlight w:val="yellow"/>
        </w:rPr>
        <w:t>policy changes</w:t>
      </w:r>
      <w:r w:rsidRPr="000D0CB6">
        <w:rPr>
          <w:rStyle w:val="StyleBoldUnderline"/>
          <w:highlight w:val="yellow"/>
        </w:rPr>
        <w:t xml:space="preserve"> to stop this </w:t>
      </w:r>
      <w:r w:rsidRPr="000D0CB6">
        <w:rPr>
          <w:rStyle w:val="StyleBoldUnderline"/>
        </w:rPr>
        <w:t xml:space="preserve">irreversible </w:t>
      </w:r>
      <w:r w:rsidRPr="000D0CB6">
        <w:rPr>
          <w:rStyle w:val="StyleBoldUnderline"/>
          <w:highlight w:val="yellow"/>
        </w:rPr>
        <w:t>destruction</w:t>
      </w:r>
      <w:r w:rsidRPr="000D0CB6">
        <w:rPr>
          <w:rStyle w:val="StyleBoldUnderline"/>
        </w:rPr>
        <w:t xml:space="preserve">. Given this outlook, </w:t>
      </w:r>
      <w:r w:rsidRPr="000D0CB6">
        <w:rPr>
          <w:rStyle w:val="StyleBoldUnderline"/>
          <w:highlight w:val="yellow"/>
        </w:rPr>
        <w:t xml:space="preserve">how </w:t>
      </w:r>
      <w:r w:rsidRPr="000D0CB6">
        <w:rPr>
          <w:rStyle w:val="Box"/>
          <w:highlight w:val="yellow"/>
        </w:rPr>
        <w:t>students</w:t>
      </w:r>
      <w:r w:rsidRPr="000D0CB6">
        <w:rPr>
          <w:sz w:val="14"/>
        </w:rPr>
        <w:t xml:space="preserve"> in the human sciences </w:t>
      </w:r>
      <w:r w:rsidRPr="000D0CB6">
        <w:rPr>
          <w:rStyle w:val="StyleBoldUnderline"/>
          <w:highlight w:val="yellow"/>
        </w:rPr>
        <w:t xml:space="preserve">are </w:t>
      </w:r>
      <w:r w:rsidRPr="000D0CB6">
        <w:rPr>
          <w:rStyle w:val="Box"/>
          <w:highlight w:val="yellow"/>
        </w:rPr>
        <w:t>trained</w:t>
      </w:r>
      <w:r w:rsidRPr="000D0CB6">
        <w:rPr>
          <w:rStyle w:val="StyleBoldUnderline"/>
          <w:highlight w:val="yellow"/>
        </w:rPr>
        <w:t xml:space="preserve"> to regard scientific knowledge, and what kind of </w:t>
      </w:r>
      <w:r w:rsidRPr="000D0CB6">
        <w:rPr>
          <w:rStyle w:val="Box"/>
          <w:highlight w:val="yellow"/>
        </w:rPr>
        <w:t>messages percolate to the public from the academy</w:t>
      </w:r>
      <w:r w:rsidRPr="000D0CB6">
        <w:rPr>
          <w:rStyle w:val="StyleBoldUnderline"/>
          <w:highlight w:val="yellow"/>
        </w:rPr>
        <w:t xml:space="preserve"> about</w:t>
      </w:r>
      <w:r w:rsidRPr="000D0CB6">
        <w:rPr>
          <w:rStyle w:val="StyleBoldUnderline"/>
        </w:rPr>
        <w:t xml:space="preserve"> the nature of </w:t>
      </w:r>
      <w:r w:rsidRPr="000D0CB6">
        <w:rPr>
          <w:rStyle w:val="StyleBoldUnderline"/>
          <w:highlight w:val="yellow"/>
        </w:rPr>
        <w:t xml:space="preserve">scientific findings, </w:t>
      </w:r>
      <w:r w:rsidRPr="000D0CB6">
        <w:rPr>
          <w:rStyle w:val="Box"/>
          <w:highlight w:val="yellow"/>
        </w:rPr>
        <w:t>matter immensely</w:t>
      </w:r>
      <w:r w:rsidRPr="000D0CB6">
        <w:rPr>
          <w:rStyle w:val="StyleBoldUnderline"/>
          <w:highlight w:val="yellow"/>
        </w:rPr>
        <w:t xml:space="preserve">. </w:t>
      </w:r>
      <w:r w:rsidRPr="000D0CB6">
        <w:rPr>
          <w:rStyle w:val="StyleBoldUnderline"/>
        </w:rPr>
        <w:t>The "agnostic stance</w:t>
      </w:r>
      <w:r w:rsidRPr="000D0CB6">
        <w:rPr>
          <w:sz w:val="14"/>
        </w:rPr>
        <w:t xml:space="preserve">" of constructivism </w:t>
      </w:r>
      <w:r w:rsidRPr="000D0CB6">
        <w:rPr>
          <w:rStyle w:val="StyleBoldUnderline"/>
        </w:rPr>
        <w:t>toward "scientific claims" about the environment</w:t>
      </w:r>
      <w:r w:rsidRPr="000D0CB6">
        <w:rPr>
          <w:sz w:val="14"/>
        </w:rPr>
        <w:t>—a stance supposedly mandatory for discerning how scientific knowledge is "socially assembled"[32]—</w:t>
      </w:r>
      <w:r w:rsidRPr="000D0CB6">
        <w:rPr>
          <w:rStyle w:val="StyleBoldUnderline"/>
        </w:rPr>
        <w:t>is</w:t>
      </w:r>
      <w:r w:rsidRPr="000D0CB6">
        <w:rPr>
          <w:sz w:val="14"/>
        </w:rPr>
        <w:t xml:space="preserve">, to borrow a legendary one-liner, </w:t>
      </w:r>
      <w:r w:rsidRPr="000D0CB6">
        <w:rPr>
          <w:rStyle w:val="StyleBoldUnderline"/>
          <w:highlight w:val="yellow"/>
        </w:rPr>
        <w:t>striving to interpret the world at an hour that is pressingly calling us to change it.</w:t>
      </w:r>
    </w:p>
    <w:p w:rsidR="00C53362" w:rsidRPr="00C53362" w:rsidRDefault="00C53362" w:rsidP="00C53362"/>
    <w:sectPr w:rsidR="00C53362" w:rsidRPr="00C53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C8" w:rsidRDefault="00582DC8" w:rsidP="005F5576">
      <w:r>
        <w:separator/>
      </w:r>
    </w:p>
  </w:endnote>
  <w:endnote w:type="continuationSeparator" w:id="0">
    <w:p w:rsidR="00582DC8" w:rsidRDefault="00582D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C8" w:rsidRDefault="00582DC8" w:rsidP="005F5576">
      <w:r>
        <w:separator/>
      </w:r>
    </w:p>
  </w:footnote>
  <w:footnote w:type="continuationSeparator" w:id="0">
    <w:p w:rsidR="00582DC8" w:rsidRDefault="00582DC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F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17FA"/>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3CB3"/>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DC8"/>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3362"/>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EBD945C-2B0C-448D-B595-5541EEE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D17FA"/>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small space,no read,TAG,No Spacing211,No Spacing12,No Spacing2111,No Spacing4,No Spacing11111,No Spacing5,No Spacing21,Card,tags,T"/>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1 Char Char Char1,Heading 2 Char Char Char Char Char,Heading 2 Char Char1 Char Char,Heading 2 Char2 Char1,Heading 2 Char Char Char Char1,Heading 2 Char Char1 Char1,cite_tag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Cards + Font: 12 pt Char,ci,c,Intense Emphasis111,Intense Emphasis3,Intense Emphasis4,Intense Emphasis1111,Intense Emphasis11111,Thick Underline Char,Bo,Intense Emphasis21,Intense Emphasis31,Intense Emphasis12,Bold,Style,S,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small space Char,no read Char,TAG Char,No Spacing211 Char,No Spacing12 Char,T Char"/>
    <w:basedOn w:val="DefaultParagraphFont"/>
    <w:link w:val="Heading4"/>
    <w:uiPriority w:val="4"/>
    <w:rsid w:val="00D176BE"/>
    <w:rPr>
      <w:rFonts w:ascii="Georgia" w:eastAsiaTheme="majorEastAsia" w:hAnsi="Georgia" w:cstheme="majorBidi"/>
      <w:b/>
      <w:bCs/>
      <w:iCs/>
    </w:rPr>
  </w:style>
  <w:style w:type="paragraph" w:styleId="Title">
    <w:name w:val="Title"/>
    <w:aliases w:val="Cites and Cards,UNDERLINE,Bold Underlined"/>
    <w:basedOn w:val="Normal"/>
    <w:next w:val="Normal"/>
    <w:link w:val="TitleChar"/>
    <w:uiPriority w:val="6"/>
    <w:qFormat/>
    <w:rsid w:val="000D17FA"/>
    <w:rPr>
      <w:rFonts w:eastAsia="Calibri" w:cs="Times New Roman"/>
      <w:sz w:val="20"/>
      <w:szCs w:val="20"/>
      <w:u w:val="single"/>
    </w:rPr>
  </w:style>
  <w:style w:type="character" w:customStyle="1" w:styleId="TitleChar">
    <w:name w:val="Title Char"/>
    <w:aliases w:val="Cites and Cards Char,UNDERLINE Char,Bold Underlined Char"/>
    <w:basedOn w:val="DefaultParagraphFont"/>
    <w:link w:val="Title"/>
    <w:uiPriority w:val="6"/>
    <w:qFormat/>
    <w:rsid w:val="000D17FA"/>
    <w:rPr>
      <w:rFonts w:ascii="Georgia" w:eastAsia="Calibri" w:hAnsi="Georgia" w:cs="Times New Roman"/>
      <w:sz w:val="20"/>
      <w:szCs w:val="20"/>
      <w:u w:val="single"/>
    </w:rPr>
  </w:style>
  <w:style w:type="character" w:customStyle="1" w:styleId="cardtextChar">
    <w:name w:val="card text Char"/>
    <w:link w:val="cardtext"/>
    <w:locked/>
    <w:rsid w:val="000D17FA"/>
    <w:rPr>
      <w:rFonts w:ascii="Georgia" w:hAnsi="Georgia" w:cs="Calibri"/>
    </w:rPr>
  </w:style>
  <w:style w:type="paragraph" w:customStyle="1" w:styleId="cardtext">
    <w:name w:val="card text"/>
    <w:basedOn w:val="Normal"/>
    <w:link w:val="cardtextChar"/>
    <w:qFormat/>
    <w:rsid w:val="000D17FA"/>
    <w:pPr>
      <w:ind w:left="288" w:right="288"/>
    </w:pPr>
    <w:rPr>
      <w:sz w:val="22"/>
    </w:rPr>
  </w:style>
  <w:style w:type="character" w:styleId="IntenseEmphasis">
    <w:name w:val="Intense Emphasis"/>
    <w:aliases w:val="apple-style-span + 6 pt,Kern at 16 pt,Intense Emphasis1,Intense Emphasis2,HHeading 3 + 12 pt,Bold Cite Char,Citation Char Char Char,Underline Char,cite"/>
    <w:basedOn w:val="DefaultParagraphFont"/>
    <w:link w:val="card"/>
    <w:uiPriority w:val="6"/>
    <w:qFormat/>
    <w:rsid w:val="000D17FA"/>
    <w:rPr>
      <w:rFonts w:ascii="Georgia" w:hAnsi="Georgia"/>
      <w:bCs/>
      <w:u w:val="single"/>
    </w:rPr>
  </w:style>
  <w:style w:type="paragraph" w:customStyle="1" w:styleId="card">
    <w:name w:val="card"/>
    <w:basedOn w:val="Normal"/>
    <w:next w:val="Normal"/>
    <w:link w:val="IntenseEmphasis"/>
    <w:uiPriority w:val="6"/>
    <w:qFormat/>
    <w:rsid w:val="000D17FA"/>
    <w:pPr>
      <w:ind w:left="288" w:right="288"/>
    </w:pPr>
    <w:rPr>
      <w:rFonts w:cstheme="minorBidi"/>
      <w:bCs/>
      <w:sz w:val="22"/>
      <w:u w:val="single"/>
    </w:rPr>
  </w:style>
  <w:style w:type="character" w:customStyle="1" w:styleId="Box">
    <w:name w:val="Box"/>
    <w:uiPriority w:val="1"/>
    <w:qFormat/>
    <w:rsid w:val="000D17FA"/>
    <w:rPr>
      <w:b/>
      <w:bCs w:val="0"/>
      <w:u w:val="single"/>
      <w:bdr w:val="single" w:sz="4" w:space="0" w:color="auto" w:frame="1"/>
    </w:rPr>
  </w:style>
  <w:style w:type="paragraph" w:styleId="NoSpacing">
    <w:name w:val="No Spacing"/>
    <w:uiPriority w:val="1"/>
    <w:rsid w:val="000D17F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D17FA"/>
    <w:rPr>
      <w:rFonts w:ascii="Lucida Grande" w:hAnsi="Lucida Grande" w:cs="Lucida Grande"/>
    </w:rPr>
  </w:style>
  <w:style w:type="character" w:customStyle="1" w:styleId="DocumentMapChar">
    <w:name w:val="Document Map Char"/>
    <w:basedOn w:val="DefaultParagraphFont"/>
    <w:link w:val="DocumentMap"/>
    <w:uiPriority w:val="99"/>
    <w:semiHidden/>
    <w:rsid w:val="000D17FA"/>
    <w:rPr>
      <w:rFonts w:ascii="Lucida Grande" w:hAnsi="Lucida Grande" w:cs="Lucida Grande"/>
      <w:sz w:val="14"/>
    </w:rPr>
  </w:style>
  <w:style w:type="paragraph" w:styleId="ListParagraph">
    <w:name w:val="List Paragraph"/>
    <w:basedOn w:val="Normal"/>
    <w:uiPriority w:val="34"/>
    <w:rsid w:val="000D17FA"/>
    <w:pPr>
      <w:ind w:left="720"/>
      <w:contextualSpacing/>
    </w:pPr>
  </w:style>
  <w:style w:type="paragraph" w:customStyle="1" w:styleId="underlined">
    <w:name w:val="underlined"/>
    <w:next w:val="Normal"/>
    <w:link w:val="underlinedChar"/>
    <w:autoRedefine/>
    <w:rsid w:val="000D17F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D17FA"/>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sagepu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ea.europa.eu/atlas/teeb/biodiversity-decline-can-increase-the/view" TargetMode="External"/><Relationship Id="rId5" Type="http://schemas.openxmlformats.org/officeDocument/2006/relationships/styles" Target="styles.xml"/><Relationship Id="rId10" Type="http://schemas.openxmlformats.org/officeDocument/2006/relationships/hyperlink" Target="http://www.nationaljournal.com/magazine/will-sloppy-drilling-off-the-coast-of-cuba-threaten-florida-gulf-beaches--20110728)//H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ol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13694</Words>
  <Characters>78059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Harold Aaronson</dc:creator>
  <cp:keywords>Verbatim</cp:keywords>
  <dc:description>Verbatim 4.6</dc:description>
  <cp:lastModifiedBy>Harold Aaronson</cp:lastModifiedBy>
  <cp:revision>2</cp:revision>
  <dcterms:created xsi:type="dcterms:W3CDTF">2014-04-12T18:06:00Z</dcterms:created>
  <dcterms:modified xsi:type="dcterms:W3CDTF">2014-04-12T18:09:00Z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